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5BD8E">
      <w:pPr>
        <w:pStyle w:val="5"/>
        <w:wordWrap/>
        <w:spacing w:before="69" w:line="240" w:lineRule="auto"/>
        <w:ind w:right="359" w:rightChars="0" w:firstLine="851"/>
        <w:jc w:val="right"/>
        <w:rPr>
          <w:rFonts w:hint="default"/>
          <w:sz w:val="20"/>
          <w:szCs w:val="20"/>
          <w:lang w:val="ru-RU"/>
        </w:rPr>
      </w:pPr>
      <w:bookmarkStart w:id="0" w:name="_GoBack"/>
      <w:bookmarkEnd w:id="0"/>
    </w:p>
    <w:p w14:paraId="5C4F9338">
      <w:pPr>
        <w:pStyle w:val="5"/>
        <w:numPr>
          <w:ilvl w:val="0"/>
          <w:numId w:val="1"/>
        </w:numPr>
        <w:spacing w:before="69" w:line="240" w:lineRule="auto"/>
        <w:ind w:right="359" w:rightChars="0" w:firstLine="851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Название модели: Модель многоуровнего управления развитием  муниципальной системы инклюзивного образования г.Гуково.</w:t>
      </w:r>
    </w:p>
    <w:p w14:paraId="106FECF0">
      <w:pPr>
        <w:pStyle w:val="5"/>
        <w:spacing w:before="69" w:line="240" w:lineRule="auto"/>
        <w:ind w:right="0" w:rightChars="0" w:firstLine="851"/>
      </w:pPr>
      <w:r>
        <w:t>Для муниципальной системы образования модель инклюзивного образования является</w:t>
      </w:r>
      <w:r>
        <w:rPr>
          <w:spacing w:val="-2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значимым</w:t>
      </w:r>
      <w:r>
        <w:rPr>
          <w:spacing w:val="-3"/>
        </w:rPr>
        <w:t xml:space="preserve"> </w:t>
      </w:r>
      <w:r>
        <w:t>социальным</w:t>
      </w:r>
      <w:r>
        <w:rPr>
          <w:spacing w:val="-3"/>
        </w:rPr>
        <w:t xml:space="preserve"> </w:t>
      </w:r>
      <w:r>
        <w:t>аспектом</w:t>
      </w:r>
      <w:r>
        <w:rPr>
          <w:spacing w:val="-3"/>
        </w:rPr>
        <w:t xml:space="preserve"> </w:t>
      </w:r>
      <w:r>
        <w:t>для развития</w:t>
      </w:r>
      <w:r>
        <w:rPr>
          <w:spacing w:val="-2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в целом: начиная от соблюдения прав детей с ограниченными возможностями здоровья и расширения межведомственного взаимодействия, заканчивая формированием доступного образования для всех фигурантов образовательного процесса.</w:t>
      </w:r>
    </w:p>
    <w:p w14:paraId="48FF25B1">
      <w:pPr>
        <w:pStyle w:val="5"/>
        <w:spacing w:line="240" w:lineRule="auto"/>
        <w:ind w:right="0" w:rightChars="0" w:firstLine="851"/>
      </w:pPr>
      <w:r>
        <w:t xml:space="preserve">Муниципальная модель инклюзивного образования </w:t>
      </w:r>
      <w:r>
        <w:rPr>
          <w:lang w:val="ru-RU"/>
        </w:rPr>
        <w:t>города</w:t>
      </w:r>
      <w:r>
        <w:rPr>
          <w:rFonts w:hint="default"/>
          <w:lang w:val="ru-RU"/>
        </w:rPr>
        <w:t xml:space="preserve"> Гуково</w:t>
      </w:r>
      <w:r>
        <w:t xml:space="preserve"> предназначена для целостного понимания и разворачивания работ муниципалитета в части соблюдения прав детей с ограниченными возможностями здоровья, расширения межведомственного взаимодействия, формирования доступного образования для всех участников образовательного процесса. Модель является инструментом управления развитием инклюзивного образования в </w:t>
      </w:r>
      <w:r>
        <w:rPr>
          <w:lang w:val="ru-RU"/>
        </w:rPr>
        <w:t>городе</w:t>
      </w:r>
      <w:r>
        <w:rPr>
          <w:rFonts w:hint="default"/>
          <w:lang w:val="ru-RU"/>
        </w:rPr>
        <w:t xml:space="preserve"> Гуково</w:t>
      </w:r>
      <w:r>
        <w:t>.</w:t>
      </w:r>
    </w:p>
    <w:p w14:paraId="12E6CF0F">
      <w:pPr>
        <w:pStyle w:val="5"/>
        <w:spacing w:line="240" w:lineRule="auto"/>
        <w:ind w:left="1562" w:right="0" w:rightChars="0"/>
      </w:pPr>
      <w:r>
        <w:t>Модель</w:t>
      </w:r>
      <w:r>
        <w:rPr>
          <w:spacing w:val="-6"/>
        </w:rPr>
        <w:t xml:space="preserve"> </w:t>
      </w:r>
      <w:r>
        <w:t>направлена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реализацию</w:t>
      </w:r>
      <w:r>
        <w:rPr>
          <w:spacing w:val="-4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rPr>
          <w:spacing w:val="-2"/>
        </w:rPr>
        <w:t>направлений:</w:t>
      </w:r>
    </w:p>
    <w:p w14:paraId="59712004">
      <w:pPr>
        <w:pStyle w:val="8"/>
        <w:numPr>
          <w:ilvl w:val="0"/>
          <w:numId w:val="2"/>
        </w:numPr>
        <w:tabs>
          <w:tab w:val="left" w:pos="2126"/>
        </w:tabs>
        <w:spacing w:before="43" w:after="0" w:line="240" w:lineRule="auto"/>
        <w:ind w:left="2126" w:right="0" w:rightChars="0" w:hanging="564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инклюзивной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общества;</w:t>
      </w:r>
    </w:p>
    <w:p w14:paraId="694A3851">
      <w:pPr>
        <w:pStyle w:val="8"/>
        <w:numPr>
          <w:ilvl w:val="0"/>
          <w:numId w:val="2"/>
        </w:numPr>
        <w:tabs>
          <w:tab w:val="left" w:pos="2126"/>
        </w:tabs>
        <w:spacing w:before="40" w:after="0" w:line="240" w:lineRule="auto"/>
        <w:ind w:left="2126" w:right="0" w:rightChars="0" w:hanging="564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универсальной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безбарьерной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среды;</w:t>
      </w:r>
    </w:p>
    <w:p w14:paraId="3F9F12F8">
      <w:pPr>
        <w:pStyle w:val="8"/>
        <w:numPr>
          <w:ilvl w:val="0"/>
          <w:numId w:val="2"/>
        </w:numPr>
        <w:tabs>
          <w:tab w:val="left" w:pos="2126"/>
        </w:tabs>
        <w:spacing w:before="39" w:after="0" w:line="240" w:lineRule="auto"/>
        <w:ind w:left="710" w:right="0" w:rightChars="0" w:firstLine="851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детям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ОВЗ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образовательных учреждениях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  <w:lang w:val="ru-RU"/>
        </w:rPr>
        <w:t>города</w:t>
      </w:r>
      <w:r>
        <w:rPr>
          <w:rFonts w:hint="default"/>
          <w:sz w:val="24"/>
          <w:lang w:val="ru-RU"/>
        </w:rPr>
        <w:t xml:space="preserve"> Гуково</w:t>
      </w:r>
      <w:r>
        <w:rPr>
          <w:sz w:val="24"/>
        </w:rPr>
        <w:t>;</w:t>
      </w:r>
    </w:p>
    <w:p w14:paraId="174FA2D8">
      <w:pPr>
        <w:pStyle w:val="8"/>
        <w:numPr>
          <w:ilvl w:val="0"/>
          <w:numId w:val="2"/>
        </w:numPr>
        <w:tabs>
          <w:tab w:val="left" w:pos="2126"/>
        </w:tabs>
        <w:spacing w:before="3" w:after="0" w:line="240" w:lineRule="auto"/>
        <w:ind w:left="2126" w:right="0" w:rightChars="0" w:hanging="564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ОВЗ;</w:t>
      </w:r>
    </w:p>
    <w:p w14:paraId="7809EC3C">
      <w:pPr>
        <w:pStyle w:val="8"/>
        <w:numPr>
          <w:ilvl w:val="0"/>
          <w:numId w:val="2"/>
        </w:numPr>
        <w:tabs>
          <w:tab w:val="left" w:pos="2126"/>
        </w:tabs>
        <w:spacing w:before="40" w:after="0" w:line="240" w:lineRule="auto"/>
        <w:ind w:left="2126" w:right="0" w:rightChars="0" w:hanging="564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ранней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помощи;</w:t>
      </w:r>
    </w:p>
    <w:p w14:paraId="387B24A9">
      <w:pPr>
        <w:pStyle w:val="8"/>
        <w:numPr>
          <w:ilvl w:val="0"/>
          <w:numId w:val="2"/>
        </w:numPr>
        <w:tabs>
          <w:tab w:val="left" w:pos="2126"/>
        </w:tabs>
        <w:spacing w:before="42" w:after="0" w:line="240" w:lineRule="auto"/>
        <w:ind w:left="2126" w:right="0" w:rightChars="0" w:hanging="564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ОВЗ;</w:t>
      </w:r>
    </w:p>
    <w:p w14:paraId="7064118B">
      <w:pPr>
        <w:pStyle w:val="8"/>
        <w:numPr>
          <w:ilvl w:val="0"/>
          <w:numId w:val="2"/>
        </w:numPr>
        <w:tabs>
          <w:tab w:val="left" w:pos="2125"/>
        </w:tabs>
        <w:spacing w:before="39" w:after="0" w:line="240" w:lineRule="auto"/>
        <w:ind w:left="710" w:right="0" w:rightChars="0" w:firstLine="851"/>
        <w:jc w:val="both"/>
        <w:rPr>
          <w:sz w:val="24"/>
        </w:rPr>
      </w:pPr>
      <w:r>
        <w:rPr>
          <w:sz w:val="24"/>
        </w:rPr>
        <w:t xml:space="preserve">формирование системы методического сопровождения инклюзивного </w:t>
      </w:r>
      <w:r>
        <w:rPr>
          <w:spacing w:val="-2"/>
          <w:sz w:val="24"/>
        </w:rPr>
        <w:t>образования;</w:t>
      </w:r>
    </w:p>
    <w:p w14:paraId="6C7B4CEA">
      <w:pPr>
        <w:pStyle w:val="8"/>
        <w:numPr>
          <w:ilvl w:val="0"/>
          <w:numId w:val="2"/>
        </w:numPr>
        <w:tabs>
          <w:tab w:val="left" w:pos="2125"/>
        </w:tabs>
        <w:spacing w:before="3" w:after="0" w:line="240" w:lineRule="auto"/>
        <w:ind w:left="710" w:right="0" w:rightChars="0" w:firstLine="851"/>
        <w:jc w:val="both"/>
        <w:rPr>
          <w:sz w:val="24"/>
        </w:rPr>
      </w:pPr>
      <w:r>
        <w:rPr>
          <w:sz w:val="24"/>
        </w:rPr>
        <w:t xml:space="preserve">совершенствование профессиональной компетентности педагогических работников, специалистов сопровождения, руководителей образовательных организаций </w:t>
      </w:r>
      <w:r>
        <w:rPr>
          <w:sz w:val="24"/>
          <w:lang w:val="ru-RU"/>
        </w:rPr>
        <w:t>города</w:t>
      </w:r>
      <w:r>
        <w:rPr>
          <w:rFonts w:hint="default"/>
          <w:sz w:val="24"/>
          <w:lang w:val="ru-RU"/>
        </w:rPr>
        <w:t xml:space="preserve"> Гуково</w:t>
      </w:r>
      <w:r>
        <w:rPr>
          <w:sz w:val="24"/>
        </w:rPr>
        <w:t>.</w:t>
      </w:r>
    </w:p>
    <w:p w14:paraId="2DBC8912">
      <w:pPr>
        <w:pStyle w:val="8"/>
        <w:numPr>
          <w:ilvl w:val="0"/>
          <w:numId w:val="1"/>
        </w:numPr>
        <w:tabs>
          <w:tab w:val="left" w:pos="2125"/>
          <w:tab w:val="clear" w:pos="312"/>
        </w:tabs>
        <w:spacing w:before="3" w:after="0" w:line="240" w:lineRule="auto"/>
        <w:ind w:left="710" w:leftChars="0" w:right="0" w:rightChars="0" w:firstLine="851" w:firstLineChars="0"/>
        <w:jc w:val="both"/>
        <w:rPr>
          <w:rFonts w:hint="default"/>
          <w:b/>
          <w:bCs/>
          <w:sz w:val="24"/>
          <w:lang w:val="ru-RU"/>
        </w:rPr>
      </w:pPr>
      <w:r>
        <w:rPr>
          <w:rFonts w:hint="default"/>
          <w:b/>
          <w:bCs/>
          <w:sz w:val="24"/>
          <w:lang w:val="ru-RU"/>
        </w:rPr>
        <w:t>Структурная схема модели (приложение №1)</w:t>
      </w:r>
    </w:p>
    <w:p w14:paraId="04FC51C6">
      <w:pPr>
        <w:pStyle w:val="5"/>
        <w:spacing w:before="39" w:line="276" w:lineRule="auto"/>
        <w:ind w:right="0" w:rightChars="0" w:firstLine="851"/>
        <w:rPr>
          <w:sz w:val="24"/>
          <w:szCs w:val="24"/>
        </w:rPr>
      </w:pPr>
      <w:r>
        <w:rPr>
          <w:sz w:val="24"/>
          <w:szCs w:val="24"/>
        </w:rPr>
        <w:t>Инфраструктурное обустройство инклюзивного образования в муниципалитете представлено различными организациями, в том числе из других ведомств.</w:t>
      </w:r>
    </w:p>
    <w:p w14:paraId="6E458EC4">
      <w:pPr>
        <w:pStyle w:val="5"/>
        <w:spacing w:line="276" w:lineRule="auto"/>
        <w:ind w:right="0" w:rightChars="0" w:firstLine="851"/>
        <w:rPr>
          <w:rFonts w:hint="default"/>
          <w:lang w:val="ru-RU"/>
        </w:rPr>
      </w:pPr>
      <w:r>
        <w:rPr>
          <w:b/>
        </w:rPr>
        <w:t>Администрация</w:t>
      </w:r>
      <w:r>
        <w:rPr>
          <w:rFonts w:hint="default"/>
          <w:b/>
          <w:lang w:val="ru-RU"/>
        </w:rPr>
        <w:t xml:space="preserve"> города</w:t>
      </w:r>
      <w:r>
        <w:rPr>
          <w:b/>
        </w:rPr>
        <w:t xml:space="preserve"> </w:t>
      </w:r>
      <w:r>
        <w:t xml:space="preserve">является главенствующим органом в организации инклюзивного образования в муниципалитете, </w:t>
      </w:r>
      <w:r>
        <w:rPr>
          <w:color w:val="1A1A1A"/>
        </w:rPr>
        <w:t>регламентирует вопросы организации инклюзивного образования лиц с ограниченными возможностями здоровья (детей-инвалидов и детей с ограниченными возможностями здоровья) в образовательных организациях, и определяет порядок взаимодействия между Отделом образования и образовательными организациями, другими ведомствами.</w:t>
      </w:r>
      <w:r>
        <w:rPr>
          <w:rFonts w:hint="default"/>
          <w:color w:val="1A1A1A"/>
          <w:lang w:val="ru-RU"/>
        </w:rPr>
        <w:t xml:space="preserve"> Создан коордидинационный Совет по инклюзивному образовани.</w:t>
      </w:r>
    </w:p>
    <w:p w14:paraId="49F8BBB2">
      <w:pPr>
        <w:pStyle w:val="5"/>
        <w:spacing w:line="278" w:lineRule="auto"/>
        <w:ind w:right="0" w:rightChars="0" w:firstLine="851"/>
        <w:jc w:val="both"/>
      </w:pPr>
      <w:r>
        <w:rPr>
          <w:color w:val="1A1A1A"/>
        </w:rPr>
        <w:t>В центральное звено попада</w:t>
      </w:r>
      <w:r>
        <w:rPr>
          <w:color w:val="1A1A1A"/>
          <w:lang w:val="ru-RU"/>
        </w:rPr>
        <w:t>е</w:t>
      </w:r>
      <w:r>
        <w:rPr>
          <w:color w:val="1A1A1A"/>
        </w:rPr>
        <w:t xml:space="preserve">т </w:t>
      </w:r>
      <w:r>
        <w:rPr>
          <w:color w:val="1A1A1A"/>
          <w:lang w:val="ru-RU"/>
        </w:rPr>
        <w:t>о</w:t>
      </w:r>
      <w:r>
        <w:rPr>
          <w:b/>
          <w:color w:val="1A1A1A"/>
        </w:rPr>
        <w:t>тдел образования</w:t>
      </w:r>
      <w:r>
        <w:rPr>
          <w:b/>
          <w:color w:val="1A1A1A"/>
          <w:lang w:val="ru-RU"/>
        </w:rPr>
        <w:t>администрации</w:t>
      </w:r>
      <w:r>
        <w:rPr>
          <w:rFonts w:hint="default"/>
          <w:b/>
          <w:color w:val="1A1A1A"/>
          <w:lang w:val="ru-RU"/>
        </w:rPr>
        <w:t xml:space="preserve"> г.Гуково-</w:t>
      </w:r>
      <w:r>
        <w:rPr>
          <w:b/>
          <w:color w:val="1A1A1A"/>
        </w:rPr>
        <w:t xml:space="preserve"> </w:t>
      </w:r>
      <w:r>
        <w:rPr>
          <w:color w:val="1A1A1A"/>
        </w:rPr>
        <w:t>является координирующим звеном, р</w:t>
      </w:r>
      <w:r>
        <w:t>егулирующим отношения</w:t>
      </w:r>
      <w:r>
        <w:rPr>
          <w:spacing w:val="4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сфере</w:t>
      </w:r>
      <w:r>
        <w:rPr>
          <w:spacing w:val="51"/>
        </w:rPr>
        <w:t xml:space="preserve"> </w:t>
      </w:r>
      <w:r>
        <w:t>образования</w:t>
      </w:r>
      <w:r>
        <w:rPr>
          <w:spacing w:val="52"/>
        </w:rPr>
        <w:t xml:space="preserve"> </w:t>
      </w:r>
      <w:r>
        <w:rPr>
          <w:lang w:val="ru-RU"/>
        </w:rPr>
        <w:t>города</w:t>
      </w:r>
      <w:r>
        <w:rPr>
          <w:rFonts w:hint="default"/>
          <w:lang w:val="ru-RU"/>
        </w:rPr>
        <w:t xml:space="preserve"> Гуково</w:t>
      </w:r>
      <w:r>
        <w:t>,</w:t>
      </w:r>
      <w:r>
        <w:rPr>
          <w:spacing w:val="52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том</w:t>
      </w:r>
      <w:r>
        <w:rPr>
          <w:spacing w:val="53"/>
        </w:rPr>
        <w:t xml:space="preserve"> </w:t>
      </w:r>
      <w:r>
        <w:t>числе</w:t>
      </w:r>
      <w:r>
        <w:rPr>
          <w:spacing w:val="52"/>
        </w:rPr>
        <w:t xml:space="preserve"> </w:t>
      </w:r>
      <w:r>
        <w:t>инклюзивного</w:t>
      </w:r>
      <w:r>
        <w:rPr>
          <w:spacing w:val="52"/>
        </w:rPr>
        <w:t xml:space="preserve"> </w:t>
      </w:r>
      <w:r>
        <w:t>образования.</w:t>
      </w:r>
      <w:r>
        <w:rPr>
          <w:spacing w:val="54"/>
        </w:rPr>
        <w:t xml:space="preserve"> </w:t>
      </w:r>
      <w:r>
        <w:rPr>
          <w:spacing w:val="-2"/>
        </w:rPr>
        <w:t>Отдел</w:t>
      </w:r>
      <w:r>
        <w:rPr>
          <w:rFonts w:hint="default"/>
          <w:spacing w:val="-2"/>
          <w:lang w:val="ru-RU"/>
        </w:rPr>
        <w:t xml:space="preserve"> </w:t>
      </w:r>
      <w:r>
        <w:t>образования формирует и реализует муниципальную политику в сфере образования, обеспечивает условия для реализации конституционных прав несовершеннолетних граждан на получение дошкольного, начального общего, основного общего, среднего общего и дополнительного образования, участвует в разработке и реализации педагогических</w:t>
      </w:r>
      <w:r>
        <w:rPr>
          <w:spacing w:val="40"/>
        </w:rPr>
        <w:t xml:space="preserve"> </w:t>
      </w:r>
      <w:r>
        <w:t>проектов и программ развития образования. На отделе образования лежат функции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и адаптированным общеобразовательным программам в муниципальных образовательных организациях; по организации предоставления дополнительного образования детей в муниципальных образовательных организациях; а так же по созданию условий для осуществления присмотра и ухода за детьми, содержанию детей в муниципальных образовательных организациях.</w:t>
      </w:r>
    </w:p>
    <w:p w14:paraId="6D4163F8">
      <w:pPr>
        <w:pStyle w:val="5"/>
        <w:spacing w:line="276" w:lineRule="auto"/>
        <w:ind w:right="0" w:rightChars="0" w:firstLine="851"/>
      </w:pPr>
      <w:r>
        <w:t xml:space="preserve">Организует деятельность по проведению </w:t>
      </w:r>
      <w:r>
        <w:rPr>
          <w:lang w:val="ru-RU"/>
        </w:rPr>
        <w:t>городских</w:t>
      </w:r>
      <w:r>
        <w:t xml:space="preserve"> семинаров, круглых столов, рабочих встреч и др. для повышения профессиональной компетентности педагогов, руководителей ОО.</w:t>
      </w:r>
    </w:p>
    <w:p w14:paraId="1BF7BF59">
      <w:pPr>
        <w:pStyle w:val="5"/>
        <w:spacing w:line="276" w:lineRule="auto"/>
        <w:ind w:right="0" w:rightChars="0" w:firstLine="851"/>
        <w:rPr>
          <w:rFonts w:hint="default"/>
          <w:lang w:val="ru-RU"/>
        </w:rPr>
      </w:pPr>
      <w:r>
        <w:t xml:space="preserve">Осуществляет взаимодействие и сотрудничество с муниципальными и </w:t>
      </w:r>
      <w:r>
        <w:rPr>
          <w:lang w:val="ru-RU"/>
        </w:rPr>
        <w:t>областными</w:t>
      </w:r>
      <w:r>
        <w:rPr>
          <w:rFonts w:hint="default"/>
          <w:lang w:val="ru-RU"/>
        </w:rPr>
        <w:t xml:space="preserve"> </w:t>
      </w:r>
      <w:r>
        <w:t xml:space="preserve">учреждениями, находящимися на территории </w:t>
      </w:r>
      <w:r>
        <w:rPr>
          <w:lang w:val="ru-RU"/>
        </w:rPr>
        <w:t>города</w:t>
      </w:r>
      <w:r>
        <w:rPr>
          <w:rFonts w:hint="default"/>
          <w:lang w:val="ru-RU"/>
        </w:rPr>
        <w:t>.</w:t>
      </w:r>
    </w:p>
    <w:p w14:paraId="0C6F99AB">
      <w:pPr>
        <w:pStyle w:val="5"/>
        <w:spacing w:before="2" w:line="276" w:lineRule="auto"/>
        <w:ind w:right="0" w:rightChars="0" w:firstLine="851"/>
        <w:rPr>
          <w:color w:val="1A1A1A"/>
        </w:rPr>
      </w:pPr>
      <w:r>
        <w:rPr>
          <w:b/>
          <w:color w:val="1A1A1A"/>
        </w:rPr>
        <w:t xml:space="preserve">Образовательные учреждения </w:t>
      </w:r>
      <w:r>
        <w:rPr>
          <w:b/>
          <w:color w:val="1A1A1A"/>
          <w:lang w:val="ru-RU"/>
        </w:rPr>
        <w:t>города</w:t>
      </w:r>
      <w:r>
        <w:rPr>
          <w:b/>
          <w:color w:val="1A1A1A"/>
        </w:rPr>
        <w:t xml:space="preserve"> </w:t>
      </w:r>
      <w:r>
        <w:rPr>
          <w:color w:val="1A1A1A"/>
        </w:rPr>
        <w:t>представлены системой сетевого взаимодействия образовательных организаций (дошкольных, общеобразовательных, дополнительного образования). ОО разрабатывают и реализуют образовательные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программы,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том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числе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адаптированные,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обеспечивающие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совместное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обучение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детей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с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 xml:space="preserve">ОВЗ и детей, не имеющих нарушений в развитии; разрабатывают и реализуют индивидуальные образовательные маршруты. Предоставляют получение образования детям </w:t>
      </w:r>
      <w:r>
        <w:rPr>
          <w:color w:val="1A1A1A"/>
          <w:lang w:val="ru-RU"/>
        </w:rPr>
        <w:t>города</w:t>
      </w:r>
      <w:r>
        <w:rPr>
          <w:color w:val="1A1A1A"/>
        </w:rPr>
        <w:t xml:space="preserve"> от 1,5 до 18 лет. Для детей-инвалидов организована пролангация получения образования до 18 лет. Осуществляют психолого-педагогическое сопровождение детей, родителей (законных представителей), педагогического коллектива. На базе общеобразовательных организаций реализуются программы дополнительного образования и внеурочной деятельности. </w:t>
      </w:r>
      <w:r>
        <w:rPr>
          <w:color w:val="1A1A1A"/>
          <w:lang w:val="ru-RU"/>
        </w:rPr>
        <w:t>Д</w:t>
      </w:r>
      <w:r>
        <w:rPr>
          <w:color w:val="1A1A1A"/>
        </w:rPr>
        <w:t>ом детского творчества и  детско-юношеская спортивная школа</w:t>
      </w:r>
      <w:r>
        <w:rPr>
          <w:rFonts w:hint="default"/>
          <w:color w:val="1A1A1A"/>
          <w:lang w:val="ru-RU"/>
        </w:rPr>
        <w:t xml:space="preserve"> «Прометей»</w:t>
      </w:r>
      <w:r>
        <w:rPr>
          <w:color w:val="1A1A1A"/>
        </w:rPr>
        <w:t xml:space="preserve"> организуют и проводят межшкольные, межведомственные мероприятия для детей, в том числе с ОВЗ.</w:t>
      </w:r>
    </w:p>
    <w:p w14:paraId="359A3ABA">
      <w:pPr>
        <w:tabs>
          <w:tab w:val="left" w:pos="2526"/>
          <w:tab w:val="left" w:pos="5759"/>
          <w:tab w:val="left" w:pos="7488"/>
          <w:tab w:val="left" w:pos="7907"/>
          <w:tab w:val="left" w:pos="9464"/>
        </w:tabs>
        <w:spacing w:before="0" w:line="240" w:lineRule="auto"/>
        <w:ind w:left="1562" w:right="0" w:rightChars="0" w:firstLine="0"/>
        <w:jc w:val="both"/>
        <w:rPr>
          <w:b/>
          <w:sz w:val="24"/>
        </w:rPr>
      </w:pPr>
      <w:r>
        <w:rPr>
          <w:b/>
          <w:color w:val="1A1A1A"/>
          <w:spacing w:val="-2"/>
          <w:sz w:val="24"/>
        </w:rPr>
        <w:t>Центр</w:t>
      </w:r>
      <w:r>
        <w:rPr>
          <w:b/>
          <w:color w:val="1A1A1A"/>
          <w:sz w:val="24"/>
        </w:rPr>
        <w:tab/>
      </w:r>
      <w:r>
        <w:rPr>
          <w:b/>
          <w:color w:val="1A1A1A"/>
          <w:spacing w:val="-2"/>
          <w:sz w:val="24"/>
        </w:rPr>
        <w:t>психолого-педагогической,</w:t>
      </w:r>
      <w:r>
        <w:rPr>
          <w:b/>
          <w:color w:val="1A1A1A"/>
          <w:sz w:val="24"/>
        </w:rPr>
        <w:tab/>
      </w:r>
      <w:r>
        <w:rPr>
          <w:b/>
          <w:color w:val="1A1A1A"/>
          <w:spacing w:val="-2"/>
          <w:sz w:val="24"/>
        </w:rPr>
        <w:t>медицинской</w:t>
      </w:r>
      <w:r>
        <w:rPr>
          <w:b/>
          <w:color w:val="1A1A1A"/>
          <w:sz w:val="24"/>
        </w:rPr>
        <w:tab/>
      </w:r>
      <w:r>
        <w:rPr>
          <w:b/>
          <w:color w:val="1A1A1A"/>
          <w:spacing w:val="-10"/>
          <w:sz w:val="24"/>
        </w:rPr>
        <w:t>и</w:t>
      </w:r>
      <w:r>
        <w:rPr>
          <w:b/>
          <w:color w:val="1A1A1A"/>
          <w:sz w:val="24"/>
        </w:rPr>
        <w:tab/>
      </w:r>
      <w:r>
        <w:rPr>
          <w:b/>
          <w:color w:val="1A1A1A"/>
          <w:spacing w:val="-2"/>
          <w:sz w:val="24"/>
        </w:rPr>
        <w:t>социальной</w:t>
      </w:r>
      <w:r>
        <w:rPr>
          <w:b/>
          <w:color w:val="1A1A1A"/>
          <w:sz w:val="24"/>
        </w:rPr>
        <w:tab/>
      </w:r>
      <w:r>
        <w:rPr>
          <w:b/>
          <w:color w:val="1A1A1A"/>
          <w:spacing w:val="-2"/>
          <w:sz w:val="24"/>
        </w:rPr>
        <w:t>помощи</w:t>
      </w:r>
    </w:p>
    <w:p w14:paraId="5FC161C6">
      <w:pPr>
        <w:pStyle w:val="5"/>
        <w:spacing w:before="36" w:line="240" w:lineRule="auto"/>
        <w:ind w:right="0" w:rightChars="0"/>
        <w:jc w:val="both"/>
      </w:pPr>
      <w:r>
        <w:rPr>
          <w:b/>
          <w:color w:val="1A1A1A"/>
        </w:rPr>
        <w:t>«</w:t>
      </w:r>
      <w:r>
        <w:rPr>
          <w:b/>
          <w:color w:val="1A1A1A"/>
          <w:lang w:val="ru-RU"/>
        </w:rPr>
        <w:t>Сопровождение</w:t>
      </w:r>
      <w:r>
        <w:rPr>
          <w:b/>
          <w:color w:val="1A1A1A"/>
        </w:rPr>
        <w:t>»</w:t>
      </w:r>
      <w:r>
        <w:rPr>
          <w:b/>
          <w:color w:val="1A1A1A"/>
          <w:spacing w:val="40"/>
        </w:rPr>
        <w:t xml:space="preserve"> </w:t>
      </w:r>
      <w:r>
        <w:t>оказывает</w:t>
      </w:r>
      <w:r>
        <w:rPr>
          <w:spacing w:val="40"/>
        </w:rPr>
        <w:t xml:space="preserve"> </w:t>
      </w:r>
      <w:r>
        <w:t>психолого-педагогическую,</w:t>
      </w:r>
      <w:r>
        <w:rPr>
          <w:spacing w:val="40"/>
        </w:rPr>
        <w:t xml:space="preserve"> </w:t>
      </w:r>
      <w:r>
        <w:t>медицинскую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социальную</w:t>
      </w:r>
      <w:r>
        <w:rPr>
          <w:spacing w:val="40"/>
        </w:rPr>
        <w:t xml:space="preserve"> </w:t>
      </w:r>
      <w:r>
        <w:t>помощь детям,</w:t>
      </w:r>
      <w:r>
        <w:rPr>
          <w:spacing w:val="56"/>
        </w:rPr>
        <w:t xml:space="preserve"> </w:t>
      </w:r>
      <w:r>
        <w:t>испытывающим</w:t>
      </w:r>
      <w:r>
        <w:rPr>
          <w:spacing w:val="60"/>
        </w:rPr>
        <w:t xml:space="preserve"> </w:t>
      </w:r>
      <w:r>
        <w:t>трудности</w:t>
      </w:r>
      <w:r>
        <w:rPr>
          <w:spacing w:val="61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освоении</w:t>
      </w:r>
      <w:r>
        <w:rPr>
          <w:spacing w:val="61"/>
        </w:rPr>
        <w:t xml:space="preserve"> </w:t>
      </w:r>
      <w:r>
        <w:t>основных</w:t>
      </w:r>
      <w:r>
        <w:rPr>
          <w:spacing w:val="61"/>
        </w:rPr>
        <w:t xml:space="preserve"> </w:t>
      </w:r>
      <w:r>
        <w:t>общеобразовательных</w:t>
      </w:r>
      <w:r>
        <w:rPr>
          <w:spacing w:val="63"/>
        </w:rPr>
        <w:t xml:space="preserve"> </w:t>
      </w:r>
      <w:r>
        <w:rPr>
          <w:spacing w:val="-2"/>
        </w:rPr>
        <w:t>программ,</w:t>
      </w:r>
      <w:r>
        <w:t>развитии и социальной адаптации, в том числе детям с ограниченными возможностями здоровья, детям-инвалидам; помощь организациям, осуществляющим образовательную деятельность, по вопросам реализации основных общеобразовательных программ, обучения и воспитания обучающихся; осуществляет функции территориальной психолого-медико- педагогической комиссии, оказывает помощь обучающимся в профориентации, выборе профессии и социальной адаптации; осуществляет комплексную работу по предупреждению неблагополучия детей и подростков в образовательной и социальной среде.</w:t>
      </w:r>
    </w:p>
    <w:p w14:paraId="18A9F97C">
      <w:pPr>
        <w:pStyle w:val="5"/>
        <w:spacing w:line="240" w:lineRule="auto"/>
        <w:ind w:right="0" w:rightChars="0" w:firstLine="851"/>
        <w:jc w:val="both"/>
      </w:pPr>
      <w:r>
        <w:t>Организует деятельность ТПМПК, консультативного пункта, службы ранней помощи, родительского клуба.</w:t>
      </w:r>
    </w:p>
    <w:p w14:paraId="2E59DA3C">
      <w:pPr>
        <w:pStyle w:val="5"/>
        <w:spacing w:before="1" w:line="240" w:lineRule="auto"/>
        <w:ind w:right="0" w:rightChars="0" w:firstLine="851"/>
        <w:rPr>
          <w:color w:val="auto"/>
        </w:rPr>
      </w:pPr>
      <w:r>
        <w:rPr>
          <w:color w:val="0000FF"/>
          <w:spacing w:val="40"/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В</w:t>
      </w:r>
      <w:r>
        <w:rPr>
          <w:rFonts w:hint="default"/>
          <w:sz w:val="24"/>
          <w:szCs w:val="24"/>
          <w:lang w:val="ru-RU"/>
        </w:rPr>
        <w:t xml:space="preserve"> образовательных организациях  города Гуково обучаются 176 детей с ограниченными возможностями здоровья (далее-ОВЗ) в дошкольных учреждениях, 60 детей с ОВЗ обучаются по адаптированным программам в школах.</w:t>
      </w:r>
      <w:r>
        <w:rPr>
          <w:color w:val="0000FF"/>
          <w:spacing w:val="40"/>
          <w:sz w:val="24"/>
          <w:szCs w:val="24"/>
        </w:rPr>
        <w:t xml:space="preserve"> </w:t>
      </w:r>
      <w:r>
        <w:rPr>
          <w:color w:val="0000FF"/>
        </w:rPr>
        <w:t xml:space="preserve"> </w:t>
      </w:r>
      <w:r>
        <w:rPr>
          <w:color w:val="auto"/>
        </w:rPr>
        <w:t>Это:</w:t>
      </w:r>
    </w:p>
    <w:p w14:paraId="2B39004B">
      <w:pPr>
        <w:pStyle w:val="8"/>
        <w:numPr>
          <w:ilvl w:val="0"/>
          <w:numId w:val="3"/>
        </w:numPr>
        <w:tabs>
          <w:tab w:val="left" w:pos="1700"/>
        </w:tabs>
        <w:spacing w:before="0" w:after="0" w:line="240" w:lineRule="auto"/>
        <w:ind w:left="1700" w:right="0" w:rightChars="0" w:hanging="138"/>
        <w:jc w:val="both"/>
        <w:rPr>
          <w:color w:val="auto"/>
          <w:sz w:val="24"/>
        </w:rPr>
      </w:pPr>
      <w:r>
        <w:rPr>
          <w:color w:val="auto"/>
          <w:sz w:val="24"/>
        </w:rPr>
        <w:t>3</w:t>
      </w:r>
      <w:r>
        <w:rPr>
          <w:rFonts w:hint="default"/>
          <w:color w:val="auto"/>
          <w:sz w:val="24"/>
          <w:lang w:val="ru-RU"/>
        </w:rPr>
        <w:t>1</w:t>
      </w:r>
      <w:r>
        <w:rPr>
          <w:color w:val="auto"/>
          <w:sz w:val="24"/>
        </w:rPr>
        <w:t>учащихся</w:t>
      </w:r>
      <w:r>
        <w:rPr>
          <w:color w:val="auto"/>
          <w:spacing w:val="-3"/>
          <w:sz w:val="24"/>
        </w:rPr>
        <w:t xml:space="preserve"> </w:t>
      </w:r>
      <w:r>
        <w:rPr>
          <w:color w:val="auto"/>
          <w:sz w:val="24"/>
        </w:rPr>
        <w:t>с</w:t>
      </w:r>
      <w:r>
        <w:rPr>
          <w:color w:val="auto"/>
          <w:spacing w:val="-4"/>
          <w:sz w:val="24"/>
        </w:rPr>
        <w:t xml:space="preserve"> </w:t>
      </w:r>
      <w:r>
        <w:rPr>
          <w:color w:val="auto"/>
          <w:sz w:val="24"/>
        </w:rPr>
        <w:t>задержкой</w:t>
      </w:r>
      <w:r>
        <w:rPr>
          <w:color w:val="auto"/>
          <w:spacing w:val="-3"/>
          <w:sz w:val="24"/>
        </w:rPr>
        <w:t xml:space="preserve"> </w:t>
      </w:r>
      <w:r>
        <w:rPr>
          <w:color w:val="auto"/>
          <w:sz w:val="24"/>
        </w:rPr>
        <w:t>психического</w:t>
      </w:r>
      <w:r>
        <w:rPr>
          <w:color w:val="auto"/>
          <w:spacing w:val="-2"/>
          <w:sz w:val="24"/>
        </w:rPr>
        <w:t xml:space="preserve"> развития;</w:t>
      </w:r>
    </w:p>
    <w:p w14:paraId="7B2510AE">
      <w:pPr>
        <w:pStyle w:val="8"/>
        <w:numPr>
          <w:ilvl w:val="0"/>
          <w:numId w:val="3"/>
        </w:numPr>
        <w:tabs>
          <w:tab w:val="left" w:pos="1814"/>
        </w:tabs>
        <w:spacing w:before="41" w:after="0" w:line="240" w:lineRule="auto"/>
        <w:ind w:left="710" w:right="0" w:rightChars="0" w:firstLine="851"/>
        <w:jc w:val="both"/>
        <w:rPr>
          <w:color w:val="auto"/>
          <w:sz w:val="24"/>
        </w:rPr>
      </w:pPr>
      <w:r>
        <w:rPr>
          <w:rFonts w:hint="default"/>
          <w:color w:val="auto"/>
          <w:sz w:val="24"/>
          <w:lang w:val="ru-RU"/>
        </w:rPr>
        <w:t>3</w:t>
      </w:r>
      <w:r>
        <w:rPr>
          <w:color w:val="auto"/>
          <w:sz w:val="24"/>
        </w:rPr>
        <w:t xml:space="preserve"> учащихся</w:t>
      </w:r>
      <w:r>
        <w:rPr>
          <w:color w:val="auto"/>
          <w:spacing w:val="40"/>
          <w:sz w:val="24"/>
        </w:rPr>
        <w:t xml:space="preserve"> </w:t>
      </w:r>
      <w:r>
        <w:rPr>
          <w:color w:val="auto"/>
          <w:sz w:val="24"/>
        </w:rPr>
        <w:t>с нарушением интеллекта</w:t>
      </w:r>
      <w:r>
        <w:rPr>
          <w:rFonts w:hint="default"/>
          <w:color w:val="auto"/>
          <w:sz w:val="24"/>
          <w:lang w:val="ru-RU"/>
        </w:rPr>
        <w:t>;</w:t>
      </w:r>
    </w:p>
    <w:p w14:paraId="56DE31DB">
      <w:pPr>
        <w:pStyle w:val="8"/>
        <w:numPr>
          <w:ilvl w:val="0"/>
          <w:numId w:val="3"/>
        </w:numPr>
        <w:tabs>
          <w:tab w:val="left" w:pos="1700"/>
        </w:tabs>
        <w:spacing w:before="0" w:after="0" w:line="240" w:lineRule="auto"/>
        <w:ind w:left="1700" w:right="0" w:rightChars="0" w:hanging="138"/>
        <w:jc w:val="both"/>
        <w:rPr>
          <w:color w:val="auto"/>
          <w:sz w:val="24"/>
        </w:rPr>
      </w:pPr>
      <w:r>
        <w:rPr>
          <w:rFonts w:hint="default"/>
          <w:color w:val="auto"/>
          <w:sz w:val="24"/>
          <w:lang w:val="ru-RU"/>
        </w:rPr>
        <w:t xml:space="preserve">14 </w:t>
      </w:r>
      <w:r>
        <w:rPr>
          <w:color w:val="auto"/>
          <w:sz w:val="24"/>
        </w:rPr>
        <w:t>детей</w:t>
      </w:r>
      <w:r>
        <w:rPr>
          <w:color w:val="auto"/>
          <w:spacing w:val="-2"/>
          <w:sz w:val="24"/>
        </w:rPr>
        <w:t xml:space="preserve"> </w:t>
      </w:r>
      <w:r>
        <w:rPr>
          <w:color w:val="auto"/>
          <w:sz w:val="24"/>
        </w:rPr>
        <w:t>с</w:t>
      </w:r>
      <w:r>
        <w:rPr>
          <w:color w:val="auto"/>
          <w:spacing w:val="-3"/>
          <w:sz w:val="24"/>
        </w:rPr>
        <w:t xml:space="preserve"> </w:t>
      </w:r>
      <w:r>
        <w:rPr>
          <w:color w:val="auto"/>
          <w:sz w:val="24"/>
        </w:rPr>
        <w:t>тяжелыми</w:t>
      </w:r>
      <w:r>
        <w:rPr>
          <w:color w:val="auto"/>
          <w:spacing w:val="1"/>
          <w:sz w:val="24"/>
        </w:rPr>
        <w:t xml:space="preserve"> </w:t>
      </w:r>
      <w:r>
        <w:rPr>
          <w:color w:val="auto"/>
          <w:sz w:val="24"/>
        </w:rPr>
        <w:t>нарушениями</w:t>
      </w:r>
      <w:r>
        <w:rPr>
          <w:color w:val="auto"/>
          <w:spacing w:val="-1"/>
          <w:sz w:val="24"/>
        </w:rPr>
        <w:t xml:space="preserve"> </w:t>
      </w:r>
      <w:r>
        <w:rPr>
          <w:color w:val="auto"/>
          <w:spacing w:val="-4"/>
          <w:sz w:val="24"/>
        </w:rPr>
        <w:t>речи;</w:t>
      </w:r>
    </w:p>
    <w:p w14:paraId="3BCCA3A7">
      <w:pPr>
        <w:pStyle w:val="8"/>
        <w:numPr>
          <w:ilvl w:val="0"/>
          <w:numId w:val="3"/>
        </w:numPr>
        <w:tabs>
          <w:tab w:val="left" w:pos="1700"/>
        </w:tabs>
        <w:spacing w:before="0" w:after="0" w:line="240" w:lineRule="auto"/>
        <w:ind w:left="1700" w:right="0" w:rightChars="0" w:hanging="138"/>
        <w:jc w:val="both"/>
        <w:rPr>
          <w:color w:val="auto"/>
          <w:sz w:val="24"/>
        </w:rPr>
      </w:pPr>
      <w:r>
        <w:rPr>
          <w:rFonts w:hint="default"/>
          <w:color w:val="auto"/>
          <w:spacing w:val="-4"/>
          <w:sz w:val="24"/>
          <w:lang w:val="ru-RU"/>
        </w:rPr>
        <w:t xml:space="preserve"> 1 слабослышащий;</w:t>
      </w:r>
    </w:p>
    <w:p w14:paraId="36A37C38">
      <w:pPr>
        <w:pStyle w:val="8"/>
        <w:numPr>
          <w:ilvl w:val="0"/>
          <w:numId w:val="3"/>
        </w:numPr>
        <w:tabs>
          <w:tab w:val="left" w:pos="1700"/>
        </w:tabs>
        <w:spacing w:before="41" w:after="0" w:line="240" w:lineRule="auto"/>
        <w:ind w:left="1700" w:right="0" w:rightChars="0" w:hanging="138"/>
        <w:jc w:val="both"/>
        <w:rPr>
          <w:color w:val="auto"/>
          <w:sz w:val="24"/>
        </w:rPr>
      </w:pPr>
      <w:r>
        <w:rPr>
          <w:rFonts w:hint="default"/>
          <w:color w:val="auto"/>
          <w:sz w:val="24"/>
          <w:lang w:val="ru-RU"/>
        </w:rPr>
        <w:t>3</w:t>
      </w:r>
      <w:r>
        <w:rPr>
          <w:color w:val="auto"/>
          <w:spacing w:val="-3"/>
          <w:sz w:val="24"/>
        </w:rPr>
        <w:t xml:space="preserve"> </w:t>
      </w:r>
      <w:r>
        <w:rPr>
          <w:color w:val="auto"/>
          <w:sz w:val="24"/>
        </w:rPr>
        <w:t>ребенк</w:t>
      </w:r>
      <w:r>
        <w:rPr>
          <w:color w:val="auto"/>
          <w:sz w:val="24"/>
          <w:lang w:val="ru-RU"/>
        </w:rPr>
        <w:t>а</w:t>
      </w:r>
      <w:r>
        <w:rPr>
          <w:color w:val="auto"/>
          <w:spacing w:val="-2"/>
          <w:sz w:val="24"/>
        </w:rPr>
        <w:t xml:space="preserve"> </w:t>
      </w:r>
      <w:r>
        <w:rPr>
          <w:color w:val="auto"/>
          <w:sz w:val="24"/>
        </w:rPr>
        <w:t>с</w:t>
      </w:r>
      <w:r>
        <w:rPr>
          <w:color w:val="auto"/>
          <w:spacing w:val="-4"/>
          <w:sz w:val="24"/>
        </w:rPr>
        <w:t xml:space="preserve"> </w:t>
      </w:r>
      <w:r>
        <w:rPr>
          <w:color w:val="auto"/>
          <w:sz w:val="24"/>
        </w:rPr>
        <w:t>нарушением</w:t>
      </w:r>
      <w:r>
        <w:rPr>
          <w:color w:val="auto"/>
          <w:spacing w:val="-3"/>
          <w:sz w:val="24"/>
        </w:rPr>
        <w:t xml:space="preserve"> </w:t>
      </w:r>
      <w:r>
        <w:rPr>
          <w:color w:val="auto"/>
          <w:sz w:val="24"/>
        </w:rPr>
        <w:t>аутистического</w:t>
      </w:r>
      <w:r>
        <w:rPr>
          <w:color w:val="auto"/>
          <w:spacing w:val="-2"/>
          <w:sz w:val="24"/>
        </w:rPr>
        <w:t xml:space="preserve"> спектра;</w:t>
      </w:r>
    </w:p>
    <w:p w14:paraId="4B3974D6">
      <w:pPr>
        <w:pStyle w:val="8"/>
        <w:numPr>
          <w:ilvl w:val="0"/>
          <w:numId w:val="3"/>
        </w:numPr>
        <w:tabs>
          <w:tab w:val="left" w:pos="1700"/>
        </w:tabs>
        <w:spacing w:before="43" w:after="0" w:line="240" w:lineRule="auto"/>
        <w:ind w:left="1700" w:right="0" w:rightChars="0" w:hanging="138"/>
        <w:jc w:val="both"/>
        <w:rPr>
          <w:color w:val="auto"/>
          <w:sz w:val="24"/>
        </w:rPr>
      </w:pPr>
      <w:r>
        <w:rPr>
          <w:rFonts w:hint="default"/>
          <w:color w:val="auto"/>
          <w:spacing w:val="-6"/>
          <w:sz w:val="24"/>
          <w:lang w:val="ru-RU"/>
        </w:rPr>
        <w:t>5</w:t>
      </w:r>
      <w:r>
        <w:rPr>
          <w:color w:val="auto"/>
          <w:spacing w:val="-6"/>
          <w:sz w:val="24"/>
        </w:rPr>
        <w:t xml:space="preserve"> </w:t>
      </w:r>
      <w:r>
        <w:rPr>
          <w:color w:val="auto"/>
          <w:sz w:val="24"/>
        </w:rPr>
        <w:t>детей</w:t>
      </w:r>
      <w:r>
        <w:rPr>
          <w:color w:val="auto"/>
          <w:spacing w:val="-3"/>
          <w:sz w:val="24"/>
        </w:rPr>
        <w:t xml:space="preserve"> </w:t>
      </w:r>
      <w:r>
        <w:rPr>
          <w:color w:val="auto"/>
          <w:sz w:val="24"/>
        </w:rPr>
        <w:t>с</w:t>
      </w:r>
      <w:r>
        <w:rPr>
          <w:color w:val="auto"/>
          <w:spacing w:val="-5"/>
          <w:sz w:val="24"/>
        </w:rPr>
        <w:t xml:space="preserve"> </w:t>
      </w:r>
      <w:r>
        <w:rPr>
          <w:color w:val="auto"/>
          <w:sz w:val="24"/>
        </w:rPr>
        <w:t>нарушением</w:t>
      </w:r>
      <w:r>
        <w:rPr>
          <w:color w:val="auto"/>
          <w:spacing w:val="-4"/>
          <w:sz w:val="24"/>
        </w:rPr>
        <w:t xml:space="preserve"> </w:t>
      </w:r>
      <w:r>
        <w:rPr>
          <w:color w:val="auto"/>
          <w:sz w:val="24"/>
        </w:rPr>
        <w:t>опорно-двигательного</w:t>
      </w:r>
      <w:r>
        <w:rPr>
          <w:color w:val="auto"/>
          <w:spacing w:val="-3"/>
          <w:sz w:val="24"/>
        </w:rPr>
        <w:t xml:space="preserve"> </w:t>
      </w:r>
      <w:r>
        <w:rPr>
          <w:color w:val="auto"/>
          <w:spacing w:val="-2"/>
          <w:sz w:val="24"/>
        </w:rPr>
        <w:t>аппарата;</w:t>
      </w:r>
    </w:p>
    <w:p w14:paraId="126FE74C">
      <w:pPr>
        <w:pStyle w:val="5"/>
        <w:spacing w:before="1" w:line="240" w:lineRule="auto"/>
        <w:ind w:right="0" w:rightChars="0" w:firstLine="851"/>
        <w:rPr>
          <w:rFonts w:hint="default"/>
          <w:color w:val="auto"/>
          <w:sz w:val="24"/>
          <w:lang w:val="ru-RU"/>
        </w:rPr>
      </w:pPr>
      <w:r>
        <w:rPr>
          <w:rFonts w:hint="default"/>
          <w:color w:val="auto"/>
          <w:spacing w:val="-6"/>
          <w:sz w:val="24"/>
          <w:lang w:val="ru-RU"/>
        </w:rPr>
        <w:t>4</w:t>
      </w:r>
      <w:r>
        <w:rPr>
          <w:color w:val="auto"/>
          <w:spacing w:val="-6"/>
          <w:sz w:val="24"/>
        </w:rPr>
        <w:t xml:space="preserve"> </w:t>
      </w:r>
      <w:r>
        <w:rPr>
          <w:color w:val="auto"/>
          <w:sz w:val="24"/>
        </w:rPr>
        <w:t>ребенка-инвалида</w:t>
      </w:r>
      <w:r>
        <w:rPr>
          <w:color w:val="auto"/>
          <w:spacing w:val="-7"/>
          <w:sz w:val="24"/>
        </w:rPr>
        <w:t xml:space="preserve"> </w:t>
      </w:r>
      <w:r>
        <w:rPr>
          <w:color w:val="auto"/>
          <w:sz w:val="24"/>
        </w:rPr>
        <w:t>обучаются</w:t>
      </w:r>
      <w:r>
        <w:rPr>
          <w:color w:val="auto"/>
          <w:spacing w:val="40"/>
          <w:sz w:val="24"/>
        </w:rPr>
        <w:t xml:space="preserve"> </w:t>
      </w:r>
      <w:r>
        <w:rPr>
          <w:color w:val="auto"/>
          <w:sz w:val="24"/>
        </w:rPr>
        <w:t>по</w:t>
      </w:r>
      <w:r>
        <w:rPr>
          <w:color w:val="auto"/>
          <w:spacing w:val="-6"/>
          <w:sz w:val="24"/>
        </w:rPr>
        <w:t xml:space="preserve"> </w:t>
      </w:r>
      <w:r>
        <w:rPr>
          <w:color w:val="auto"/>
          <w:sz w:val="24"/>
        </w:rPr>
        <w:t>общеобразовательным</w:t>
      </w:r>
      <w:r>
        <w:rPr>
          <w:color w:val="auto"/>
          <w:spacing w:val="-8"/>
          <w:sz w:val="24"/>
        </w:rPr>
        <w:t xml:space="preserve"> </w:t>
      </w:r>
      <w:r>
        <w:rPr>
          <w:color w:val="auto"/>
          <w:sz w:val="24"/>
        </w:rPr>
        <w:t>программам</w:t>
      </w:r>
      <w:r>
        <w:rPr>
          <w:rFonts w:hint="default"/>
          <w:color w:val="auto"/>
          <w:sz w:val="24"/>
          <w:lang w:val="ru-RU"/>
        </w:rPr>
        <w:t>.</w:t>
      </w:r>
    </w:p>
    <w:p w14:paraId="5F540A6A">
      <w:pPr>
        <w:pStyle w:val="5"/>
        <w:spacing w:before="1" w:line="240" w:lineRule="auto"/>
        <w:ind w:right="0" w:rightChars="0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lang w:val="ru-RU"/>
        </w:rPr>
        <w:t>И</w:t>
      </w:r>
      <w:r>
        <w:rPr>
          <w:color w:val="auto"/>
          <w:sz w:val="24"/>
          <w:szCs w:val="24"/>
        </w:rPr>
        <w:t xml:space="preserve">з них </w:t>
      </w:r>
      <w:r>
        <w:rPr>
          <w:rFonts w:hint="default"/>
          <w:color w:val="auto"/>
          <w:sz w:val="24"/>
          <w:szCs w:val="24"/>
          <w:lang w:val="ru-RU"/>
        </w:rPr>
        <w:t>5</w:t>
      </w:r>
      <w:r>
        <w:rPr>
          <w:color w:val="auto"/>
          <w:sz w:val="24"/>
          <w:szCs w:val="24"/>
        </w:rPr>
        <w:t>1 ребенок являются детьми-инвалидами</w:t>
      </w:r>
      <w:r>
        <w:rPr>
          <w:rFonts w:hint="default"/>
          <w:color w:val="auto"/>
          <w:sz w:val="24"/>
          <w:szCs w:val="24"/>
          <w:lang w:val="ru-RU"/>
        </w:rPr>
        <w:t>, 14</w:t>
      </w:r>
      <w:r>
        <w:rPr>
          <w:color w:val="auto"/>
          <w:sz w:val="24"/>
        </w:rPr>
        <w:t xml:space="preserve"> </w:t>
      </w:r>
      <w:r>
        <w:rPr>
          <w:color w:val="auto"/>
          <w:sz w:val="24"/>
          <w:lang w:val="ru-RU"/>
        </w:rPr>
        <w:t>детей</w:t>
      </w:r>
      <w:r>
        <w:rPr>
          <w:rFonts w:hint="default"/>
          <w:color w:val="auto"/>
          <w:sz w:val="24"/>
          <w:lang w:val="ru-RU"/>
        </w:rPr>
        <w:t xml:space="preserve">-инвалидов </w:t>
      </w:r>
      <w:r>
        <w:rPr>
          <w:color w:val="auto"/>
          <w:sz w:val="24"/>
        </w:rPr>
        <w:t xml:space="preserve"> обуча</w:t>
      </w:r>
      <w:r>
        <w:rPr>
          <w:color w:val="auto"/>
          <w:sz w:val="24"/>
          <w:lang w:val="ru-RU"/>
        </w:rPr>
        <w:t>ю</w:t>
      </w:r>
      <w:r>
        <w:rPr>
          <w:color w:val="auto"/>
          <w:sz w:val="24"/>
        </w:rPr>
        <w:t>тся на дому</w:t>
      </w:r>
    </w:p>
    <w:p w14:paraId="4E631080">
      <w:pPr>
        <w:pStyle w:val="5"/>
        <w:spacing w:line="240" w:lineRule="auto"/>
        <w:ind w:right="0" w:rightChars="0"/>
        <w:rPr>
          <w:color w:val="auto"/>
        </w:rPr>
      </w:pPr>
      <w:r>
        <w:rPr>
          <w:color w:val="auto"/>
        </w:rPr>
        <w:t>Всего</w:t>
      </w:r>
      <w:r>
        <w:rPr>
          <w:color w:val="auto"/>
          <w:spacing w:val="-4"/>
        </w:rPr>
        <w:t xml:space="preserve"> </w:t>
      </w:r>
      <w:r>
        <w:rPr>
          <w:color w:val="auto"/>
          <w:lang w:val="ru-RU"/>
        </w:rPr>
        <w:t>в</w:t>
      </w:r>
      <w:r>
        <w:rPr>
          <w:rFonts w:hint="default"/>
          <w:color w:val="auto"/>
          <w:lang w:val="ru-RU"/>
        </w:rPr>
        <w:t xml:space="preserve"> дошкольных образовательных организациях обучаются</w:t>
      </w:r>
      <w:r>
        <w:rPr>
          <w:color w:val="auto"/>
          <w:spacing w:val="-5"/>
        </w:rPr>
        <w:t xml:space="preserve"> </w:t>
      </w:r>
      <w:r>
        <w:rPr>
          <w:color w:val="auto"/>
        </w:rPr>
        <w:t>15</w:t>
      </w:r>
      <w:r>
        <w:rPr>
          <w:color w:val="auto"/>
          <w:spacing w:val="-1"/>
        </w:rPr>
        <w:t xml:space="preserve"> </w:t>
      </w:r>
      <w:r>
        <w:rPr>
          <w:color w:val="auto"/>
        </w:rPr>
        <w:t>дошкольников-</w:t>
      </w:r>
      <w:r>
        <w:rPr>
          <w:color w:val="auto"/>
          <w:spacing w:val="-2"/>
        </w:rPr>
        <w:t>инвалидов.</w:t>
      </w:r>
    </w:p>
    <w:p w14:paraId="3B30B021">
      <w:pPr>
        <w:pStyle w:val="5"/>
        <w:spacing w:before="69" w:line="240" w:lineRule="auto"/>
        <w:ind w:right="0" w:rightChars="0" w:firstLine="851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муниципалитете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осуществляют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образовательную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деятельность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адаптированным образовательным программам 2</w:t>
      </w:r>
      <w:r>
        <w:rPr>
          <w:rFonts w:hint="default"/>
          <w:sz w:val="24"/>
          <w:szCs w:val="24"/>
          <w:lang w:val="ru-RU"/>
        </w:rPr>
        <w:t>0</w:t>
      </w:r>
      <w:r>
        <w:rPr>
          <w:sz w:val="24"/>
          <w:szCs w:val="24"/>
        </w:rPr>
        <w:t xml:space="preserve"> образовательных организаци</w:t>
      </w:r>
      <w:r>
        <w:rPr>
          <w:sz w:val="24"/>
          <w:szCs w:val="24"/>
          <w:lang w:val="ru-RU"/>
        </w:rPr>
        <w:t>й</w:t>
      </w:r>
      <w:r>
        <w:rPr>
          <w:sz w:val="24"/>
          <w:szCs w:val="24"/>
        </w:rPr>
        <w:t>:</w:t>
      </w:r>
    </w:p>
    <w:p w14:paraId="5804F90C">
      <w:pPr>
        <w:pStyle w:val="8"/>
        <w:numPr>
          <w:ilvl w:val="0"/>
          <w:numId w:val="4"/>
        </w:numPr>
        <w:tabs>
          <w:tab w:val="left" w:pos="2125"/>
        </w:tabs>
        <w:spacing w:before="0" w:after="0" w:line="240" w:lineRule="auto"/>
        <w:ind w:left="710" w:right="560" w:firstLine="70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default"/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школ: </w:t>
      </w:r>
      <w:r>
        <w:rPr>
          <w:sz w:val="24"/>
          <w:szCs w:val="24"/>
          <w:lang w:val="ru-RU"/>
        </w:rPr>
        <w:t>МБОУ</w:t>
      </w:r>
      <w:r>
        <w:rPr>
          <w:rFonts w:hint="default"/>
          <w:sz w:val="24"/>
          <w:szCs w:val="24"/>
          <w:lang w:val="ru-RU"/>
        </w:rPr>
        <w:t xml:space="preserve"> СШ №1,2,6,9,15, 22,23,ОШ»3,№16,№18, гимназия №10, Лицей №24;</w:t>
      </w:r>
    </w:p>
    <w:p w14:paraId="50EE033A">
      <w:pPr>
        <w:pStyle w:val="8"/>
        <w:numPr>
          <w:ilvl w:val="0"/>
          <w:numId w:val="4"/>
        </w:numPr>
        <w:tabs>
          <w:tab w:val="left" w:pos="2126"/>
        </w:tabs>
        <w:spacing w:before="0" w:after="0" w:line="240" w:lineRule="auto"/>
        <w:ind w:left="2126" w:right="0" w:hanging="708"/>
        <w:jc w:val="both"/>
        <w:rPr>
          <w:rFonts w:hint="default" w:ascii="Calibri" w:hAnsi="Calibri"/>
          <w:sz w:val="24"/>
          <w:szCs w:val="24"/>
          <w:lang w:val="ru-RU"/>
        </w:rPr>
      </w:pPr>
      <w:r>
        <w:rPr>
          <w:sz w:val="24"/>
          <w:szCs w:val="24"/>
        </w:rPr>
        <w:t>8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детских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садов: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"http://www.dssolnishkoidra.narod.ru/"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МБДОУ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Детский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сад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rFonts w:hint="default"/>
          <w:sz w:val="24"/>
          <w:szCs w:val="24"/>
          <w:lang w:val="ru-RU"/>
        </w:rPr>
        <w:t>7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>
        <w:rPr>
          <w:sz w:val="24"/>
          <w:szCs w:val="24"/>
          <w:lang w:val="ru-RU"/>
        </w:rPr>
        <w:t>З</w:t>
      </w:r>
      <w:r>
        <w:rPr>
          <w:sz w:val="24"/>
          <w:szCs w:val="24"/>
        </w:rPr>
        <w:fldChar w:fldCharType="end"/>
      </w:r>
      <w:r>
        <w:rPr>
          <w:sz w:val="24"/>
          <w:szCs w:val="24"/>
          <w:lang w:val="ru-RU"/>
        </w:rPr>
        <w:t>олотой</w:t>
      </w:r>
      <w:r>
        <w:rPr>
          <w:rFonts w:hint="default"/>
          <w:sz w:val="24"/>
          <w:szCs w:val="24"/>
          <w:lang w:val="ru-RU"/>
        </w:rPr>
        <w:t xml:space="preserve"> ключик</w:t>
      </w:r>
      <w:r>
        <w:rPr>
          <w:sz w:val="24"/>
          <w:szCs w:val="24"/>
        </w:rPr>
        <w:t>»,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"http://www.dskolokolchikidra.narod.ru/"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МБДОУ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Детский</w:t>
      </w:r>
      <w:r>
        <w:rPr>
          <w:spacing w:val="1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сад</w:t>
      </w:r>
      <w:r>
        <w:rPr>
          <w:spacing w:val="-5"/>
          <w:sz w:val="24"/>
          <w:szCs w:val="24"/>
        </w:rPr>
        <w:fldChar w:fldCharType="end"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"http://www.dskolokolchikidra.narod.ru/"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№</w:t>
      </w:r>
      <w:r>
        <w:rPr>
          <w:rFonts w:hint="default"/>
          <w:sz w:val="24"/>
          <w:szCs w:val="24"/>
          <w:lang w:val="ru-RU"/>
        </w:rPr>
        <w:t>8</w:t>
      </w:r>
      <w:r>
        <w:rPr>
          <w:sz w:val="24"/>
          <w:szCs w:val="24"/>
        </w:rPr>
        <w:t xml:space="preserve"> «</w:t>
      </w:r>
      <w:r>
        <w:rPr>
          <w:sz w:val="24"/>
          <w:szCs w:val="24"/>
          <w:lang w:val="ru-RU"/>
        </w:rPr>
        <w:t>С</w:t>
      </w:r>
      <w:r>
        <w:rPr>
          <w:sz w:val="24"/>
          <w:szCs w:val="24"/>
        </w:rPr>
        <w:t>к</w:t>
      </w:r>
      <w:r>
        <w:rPr>
          <w:sz w:val="24"/>
          <w:szCs w:val="24"/>
        </w:rPr>
        <w:fldChar w:fldCharType="end"/>
      </w:r>
      <w:r>
        <w:rPr>
          <w:sz w:val="24"/>
          <w:szCs w:val="24"/>
          <w:lang w:val="ru-RU"/>
        </w:rPr>
        <w:t>азка</w:t>
      </w:r>
      <w:r>
        <w:rPr>
          <w:sz w:val="24"/>
          <w:szCs w:val="24"/>
        </w:rPr>
        <w:t xml:space="preserve">»,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"http://ds7cvetikidra.ucoz.net/"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МБДОУ Детский сад №</w:t>
      </w:r>
      <w:r>
        <w:rPr>
          <w:rFonts w:hint="default"/>
          <w:sz w:val="24"/>
          <w:szCs w:val="24"/>
          <w:lang w:val="ru-RU"/>
        </w:rPr>
        <w:t>9</w:t>
      </w:r>
      <w:r>
        <w:rPr>
          <w:sz w:val="24"/>
          <w:szCs w:val="24"/>
        </w:rPr>
        <w:t xml:space="preserve"> «</w:t>
      </w:r>
      <w:r>
        <w:rPr>
          <w:sz w:val="24"/>
          <w:szCs w:val="24"/>
          <w:lang w:val="ru-RU"/>
        </w:rPr>
        <w:t>Р</w:t>
      </w:r>
      <w:r>
        <w:rPr>
          <w:sz w:val="24"/>
          <w:szCs w:val="24"/>
        </w:rPr>
        <w:fldChar w:fldCharType="end"/>
      </w:r>
      <w:r>
        <w:rPr>
          <w:sz w:val="24"/>
          <w:szCs w:val="24"/>
          <w:lang w:val="ru-RU"/>
        </w:rPr>
        <w:t>омашка</w:t>
      </w:r>
      <w:r>
        <w:rPr>
          <w:rFonts w:ascii="Calibri" w:hAnsi="Calibri"/>
          <w:sz w:val="24"/>
          <w:szCs w:val="24"/>
        </w:rPr>
        <w:t>»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"http://ds7cvetikidra.ucoz.net/"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МБДОУ Детский сад №</w:t>
      </w:r>
      <w:r>
        <w:rPr>
          <w:rFonts w:hint="default"/>
          <w:sz w:val="24"/>
          <w:szCs w:val="24"/>
          <w:lang w:val="ru-RU"/>
        </w:rPr>
        <w:t>11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fldChar w:fldCharType="end"/>
      </w:r>
      <w:r>
        <w:rPr>
          <w:sz w:val="24"/>
          <w:szCs w:val="24"/>
          <w:lang w:val="ru-RU"/>
        </w:rPr>
        <w:t>Светлячок</w:t>
      </w:r>
      <w:r>
        <w:rPr>
          <w:rFonts w:ascii="Calibri" w:hAnsi="Calibri"/>
          <w:sz w:val="24"/>
          <w:szCs w:val="24"/>
        </w:rPr>
        <w:t>»</w:t>
      </w:r>
      <w:r>
        <w:rPr>
          <w:rFonts w:hint="default" w:ascii="Calibri" w:hAnsi="Calibri"/>
          <w:sz w:val="24"/>
          <w:szCs w:val="24"/>
          <w:lang w:val="ru-RU"/>
        </w:rPr>
        <w:t xml:space="preserve">,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"http://ds7cvetikidra.ucoz.net/"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МБДОУ Детский сад №</w:t>
      </w:r>
      <w:r>
        <w:rPr>
          <w:rFonts w:hint="default"/>
          <w:sz w:val="24"/>
          <w:szCs w:val="24"/>
          <w:lang w:val="ru-RU"/>
        </w:rPr>
        <w:t>14</w:t>
      </w:r>
      <w:r>
        <w:rPr>
          <w:sz w:val="24"/>
          <w:szCs w:val="24"/>
        </w:rPr>
        <w:t xml:space="preserve"> «</w:t>
      </w:r>
      <w:r>
        <w:rPr>
          <w:sz w:val="24"/>
          <w:szCs w:val="24"/>
          <w:lang w:val="ru-RU"/>
        </w:rPr>
        <w:t>И</w:t>
      </w:r>
      <w:r>
        <w:rPr>
          <w:sz w:val="24"/>
          <w:szCs w:val="24"/>
        </w:rPr>
        <w:fldChar w:fldCharType="end"/>
      </w:r>
      <w:r>
        <w:rPr>
          <w:sz w:val="24"/>
          <w:szCs w:val="24"/>
          <w:lang w:val="ru-RU"/>
        </w:rPr>
        <w:t>вушка</w:t>
      </w:r>
      <w:r>
        <w:rPr>
          <w:rFonts w:hint="default"/>
          <w:sz w:val="24"/>
          <w:szCs w:val="24"/>
          <w:lang w:val="ru-RU"/>
        </w:rPr>
        <w:t xml:space="preserve">»,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"http://ds7cvetikidra.ucoz.net/"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МБДОУ Детский сад №</w:t>
      </w:r>
      <w:r>
        <w:rPr>
          <w:rFonts w:hint="default"/>
          <w:sz w:val="24"/>
          <w:szCs w:val="24"/>
          <w:lang w:val="ru-RU"/>
        </w:rPr>
        <w:t>31</w:t>
      </w:r>
      <w:r>
        <w:rPr>
          <w:sz w:val="24"/>
          <w:szCs w:val="24"/>
        </w:rPr>
        <w:t xml:space="preserve"> «</w:t>
      </w:r>
      <w:r>
        <w:rPr>
          <w:sz w:val="24"/>
          <w:szCs w:val="24"/>
          <w:lang w:val="ru-RU"/>
        </w:rPr>
        <w:t>ТеР</w:t>
      </w:r>
      <w:r>
        <w:rPr>
          <w:sz w:val="24"/>
          <w:szCs w:val="24"/>
        </w:rPr>
        <w:fldChar w:fldCharType="end"/>
      </w:r>
      <w:r>
        <w:rPr>
          <w:sz w:val="24"/>
          <w:szCs w:val="24"/>
          <w:lang w:val="ru-RU"/>
        </w:rPr>
        <w:t>емок</w:t>
      </w:r>
      <w:r>
        <w:rPr>
          <w:rFonts w:ascii="Calibri" w:hAnsi="Calibri"/>
          <w:sz w:val="24"/>
          <w:szCs w:val="24"/>
        </w:rPr>
        <w:t>»</w:t>
      </w:r>
      <w:r>
        <w:rPr>
          <w:rFonts w:hint="default" w:ascii="Calibri" w:hAnsi="Calibri"/>
          <w:sz w:val="24"/>
          <w:szCs w:val="24"/>
          <w:lang w:val="ru-RU"/>
        </w:rPr>
        <w:t>,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"http://ds7cvetikidra.ucoz.net/"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МБДОУ Детский сад №</w:t>
      </w:r>
      <w:r>
        <w:rPr>
          <w:rFonts w:hint="default"/>
          <w:sz w:val="24"/>
          <w:szCs w:val="24"/>
          <w:lang w:val="ru-RU"/>
        </w:rPr>
        <w:t>42</w:t>
      </w:r>
      <w:r>
        <w:rPr>
          <w:sz w:val="24"/>
          <w:szCs w:val="24"/>
        </w:rPr>
        <w:t xml:space="preserve"> «</w:t>
      </w:r>
      <w:r>
        <w:rPr>
          <w:sz w:val="24"/>
          <w:szCs w:val="24"/>
          <w:lang w:val="ru-RU"/>
        </w:rPr>
        <w:t>Р</w:t>
      </w:r>
      <w:r>
        <w:rPr>
          <w:sz w:val="24"/>
          <w:szCs w:val="24"/>
        </w:rPr>
        <w:fldChar w:fldCharType="end"/>
      </w:r>
      <w:r>
        <w:rPr>
          <w:sz w:val="24"/>
          <w:szCs w:val="24"/>
          <w:lang w:val="ru-RU"/>
        </w:rPr>
        <w:t>ябнушка</w:t>
      </w:r>
      <w:r>
        <w:rPr>
          <w:rFonts w:ascii="Calibri" w:hAnsi="Calibri"/>
          <w:sz w:val="24"/>
          <w:szCs w:val="24"/>
        </w:rPr>
        <w:t>»</w:t>
      </w:r>
      <w:r>
        <w:rPr>
          <w:rFonts w:hint="default" w:ascii="Calibri" w:hAnsi="Calibri"/>
          <w:sz w:val="24"/>
          <w:szCs w:val="24"/>
          <w:lang w:val="ru-RU"/>
        </w:rPr>
        <w:t xml:space="preserve">,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"http://ds7cvetikidra.ucoz.net/"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МБДОУ Детский сад №</w:t>
      </w:r>
      <w:r>
        <w:rPr>
          <w:rFonts w:hint="default"/>
          <w:sz w:val="24"/>
          <w:szCs w:val="24"/>
          <w:lang w:val="ru-RU"/>
        </w:rPr>
        <w:t>45</w:t>
      </w:r>
      <w:r>
        <w:rPr>
          <w:sz w:val="24"/>
          <w:szCs w:val="24"/>
        </w:rPr>
        <w:t xml:space="preserve"> «</w:t>
      </w:r>
      <w:r>
        <w:rPr>
          <w:sz w:val="24"/>
          <w:szCs w:val="24"/>
          <w:lang w:val="ru-RU"/>
        </w:rPr>
        <w:t>Ж</w:t>
      </w:r>
      <w:r>
        <w:rPr>
          <w:sz w:val="24"/>
          <w:szCs w:val="24"/>
        </w:rPr>
        <w:fldChar w:fldCharType="end"/>
      </w:r>
      <w:r>
        <w:rPr>
          <w:sz w:val="24"/>
          <w:szCs w:val="24"/>
          <w:lang w:val="ru-RU"/>
        </w:rPr>
        <w:t>емчужинка</w:t>
      </w:r>
      <w:r>
        <w:rPr>
          <w:rFonts w:ascii="Calibri" w:hAnsi="Calibri"/>
          <w:sz w:val="24"/>
          <w:szCs w:val="24"/>
        </w:rPr>
        <w:t>»</w:t>
      </w:r>
      <w:r>
        <w:rPr>
          <w:rFonts w:hint="default" w:ascii="Calibri" w:hAnsi="Calibri"/>
          <w:sz w:val="24"/>
          <w:szCs w:val="24"/>
          <w:lang w:val="ru-RU"/>
        </w:rPr>
        <w:t>.</w:t>
      </w:r>
    </w:p>
    <w:p w14:paraId="50BE0237">
      <w:pPr>
        <w:pStyle w:val="5"/>
        <w:spacing w:line="240" w:lineRule="auto"/>
        <w:ind w:right="562" w:firstLine="85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hint="default"/>
          <w:sz w:val="24"/>
          <w:szCs w:val="24"/>
          <w:lang w:val="ru-RU"/>
        </w:rPr>
        <w:t xml:space="preserve">2 </w:t>
      </w:r>
      <w:r>
        <w:rPr>
          <w:sz w:val="24"/>
          <w:szCs w:val="24"/>
        </w:rPr>
        <w:t>образовательн</w:t>
      </w:r>
      <w:r>
        <w:rPr>
          <w:sz w:val="24"/>
          <w:szCs w:val="24"/>
          <w:lang w:val="ru-RU"/>
        </w:rPr>
        <w:t>ые</w:t>
      </w:r>
      <w:r>
        <w:rPr>
          <w:sz w:val="24"/>
          <w:szCs w:val="24"/>
        </w:rPr>
        <w:t xml:space="preserve"> организаци</w:t>
      </w:r>
      <w:r>
        <w:rPr>
          <w:sz w:val="24"/>
          <w:szCs w:val="24"/>
          <w:lang w:val="ru-RU"/>
        </w:rPr>
        <w:t>и</w:t>
      </w:r>
      <w:r>
        <w:rPr>
          <w:sz w:val="24"/>
          <w:szCs w:val="24"/>
        </w:rPr>
        <w:t xml:space="preserve"> для детей с интеллектуальными нарушениями – </w:t>
      </w:r>
      <w:r>
        <w:rPr>
          <w:sz w:val="24"/>
          <w:szCs w:val="24"/>
          <w:lang w:val="ru-RU"/>
        </w:rPr>
        <w:t>ГКОУ</w:t>
      </w:r>
      <w:r>
        <w:rPr>
          <w:rFonts w:hint="default"/>
          <w:sz w:val="24"/>
          <w:szCs w:val="24"/>
          <w:lang w:val="ru-RU"/>
        </w:rPr>
        <w:t xml:space="preserve"> РО Гуковская школа-интернат  №11 и </w:t>
      </w:r>
      <w:r>
        <w:rPr>
          <w:sz w:val="24"/>
          <w:szCs w:val="24"/>
          <w:lang w:val="ru-RU"/>
        </w:rPr>
        <w:t>ГКОУ</w:t>
      </w:r>
      <w:r>
        <w:rPr>
          <w:rFonts w:hint="default"/>
          <w:sz w:val="24"/>
          <w:szCs w:val="24"/>
          <w:lang w:val="ru-RU"/>
        </w:rPr>
        <w:t xml:space="preserve"> РО Гуковская школа-интернат  №12</w:t>
      </w:r>
      <w:r>
        <w:rPr>
          <w:sz w:val="24"/>
          <w:szCs w:val="24"/>
        </w:rPr>
        <w:t>, в котор</w:t>
      </w:r>
      <w:r>
        <w:rPr>
          <w:sz w:val="24"/>
          <w:szCs w:val="24"/>
          <w:lang w:val="ru-RU"/>
        </w:rPr>
        <w:t>ых</w:t>
      </w:r>
      <w:r>
        <w:rPr>
          <w:sz w:val="24"/>
          <w:szCs w:val="24"/>
        </w:rPr>
        <w:t xml:space="preserve"> обучаются</w:t>
      </w:r>
      <w:r>
        <w:rPr>
          <w:rFonts w:hint="default"/>
          <w:sz w:val="24"/>
          <w:szCs w:val="24"/>
          <w:lang w:val="ru-RU"/>
        </w:rPr>
        <w:t xml:space="preserve"> 153 и</w:t>
      </w:r>
      <w:r>
        <w:rPr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ru-RU"/>
        </w:rPr>
        <w:t>179</w:t>
      </w:r>
      <w:r>
        <w:rPr>
          <w:sz w:val="24"/>
          <w:szCs w:val="24"/>
        </w:rPr>
        <w:t xml:space="preserve"> детей с ОВЗ.</w:t>
      </w:r>
    </w:p>
    <w:p w14:paraId="5BA142D4">
      <w:pPr>
        <w:pStyle w:val="2"/>
        <w:spacing w:line="240" w:lineRule="auto"/>
        <w:rPr>
          <w:rFonts w:hint="default"/>
          <w:b w:val="0"/>
          <w:bCs w:val="0"/>
          <w:sz w:val="24"/>
          <w:szCs w:val="24"/>
          <w:lang w:val="ru-RU"/>
        </w:rPr>
      </w:pPr>
      <w:r>
        <w:rPr>
          <w:b w:val="0"/>
          <w:sz w:val="24"/>
          <w:szCs w:val="24"/>
        </w:rPr>
        <w:t>Создан</w:t>
      </w:r>
      <w:r>
        <w:rPr>
          <w:b w:val="0"/>
          <w:spacing w:val="44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Центр</w:t>
      </w:r>
      <w:r>
        <w:rPr>
          <w:b w:val="0"/>
          <w:bCs w:val="0"/>
          <w:spacing w:val="45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психолого-педагогической,</w:t>
      </w:r>
      <w:r>
        <w:rPr>
          <w:b w:val="0"/>
          <w:bCs w:val="0"/>
          <w:spacing w:val="47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медицинской</w:t>
      </w:r>
      <w:r>
        <w:rPr>
          <w:b w:val="0"/>
          <w:bCs w:val="0"/>
          <w:spacing w:val="45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и</w:t>
      </w:r>
      <w:r>
        <w:rPr>
          <w:b w:val="0"/>
          <w:bCs w:val="0"/>
          <w:spacing w:val="45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социальной</w:t>
      </w:r>
      <w:r>
        <w:rPr>
          <w:b w:val="0"/>
          <w:bCs w:val="0"/>
          <w:spacing w:val="46"/>
          <w:sz w:val="24"/>
          <w:szCs w:val="24"/>
        </w:rPr>
        <w:t xml:space="preserve"> </w:t>
      </w:r>
      <w:r>
        <w:rPr>
          <w:b w:val="0"/>
          <w:bCs w:val="0"/>
          <w:spacing w:val="-2"/>
          <w:sz w:val="24"/>
          <w:szCs w:val="24"/>
        </w:rPr>
        <w:t>помощи</w:t>
      </w:r>
      <w:r>
        <w:rPr>
          <w:rFonts w:hint="default"/>
          <w:b w:val="0"/>
          <w:bCs w:val="0"/>
          <w:spacing w:val="-2"/>
          <w:sz w:val="24"/>
          <w:szCs w:val="24"/>
          <w:lang w:val="ru-RU"/>
        </w:rPr>
        <w:t xml:space="preserve"> - МБУ Центр «Сопровождение» города Гуково.</w:t>
      </w:r>
    </w:p>
    <w:p w14:paraId="55A79370">
      <w:pPr>
        <w:pStyle w:val="5"/>
        <w:spacing w:before="40" w:line="240" w:lineRule="auto"/>
        <w:ind w:right="0" w:rightChars="0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ru-RU"/>
        </w:rPr>
        <w:t xml:space="preserve">     </w:t>
      </w:r>
      <w:r>
        <w:rPr>
          <w:sz w:val="24"/>
          <w:szCs w:val="24"/>
          <w:lang w:val="ru-RU"/>
        </w:rPr>
        <w:t>О</w:t>
      </w:r>
      <w:r>
        <w:rPr>
          <w:sz w:val="24"/>
          <w:szCs w:val="24"/>
        </w:rPr>
        <w:t>сновными целями деятельности которого являются предоставление психолого-педагогической, медицинской и социальной помощи детям,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 том числе детям с ограниченными возможностями здоровья, детям- инвалидам,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испытывающим трудности в освоении основных общеобразовательных программ, развитии и социальной адаптации, осуществление образовательной деятельности по дополнительным общеобразовательным программам коррекционно-развивающей, профилактической, развивающей направленности.</w:t>
      </w:r>
    </w:p>
    <w:p w14:paraId="07A7D331">
      <w:pPr>
        <w:pStyle w:val="5"/>
        <w:spacing w:before="1" w:line="240" w:lineRule="auto"/>
        <w:ind w:right="0" w:rightChars="0" w:firstLine="851"/>
        <w:rPr>
          <w:sz w:val="24"/>
          <w:szCs w:val="24"/>
        </w:rPr>
      </w:pPr>
      <w:r>
        <w:rPr>
          <w:sz w:val="24"/>
          <w:szCs w:val="24"/>
        </w:rPr>
        <w:t>М</w:t>
      </w:r>
      <w:r>
        <w:rPr>
          <w:sz w:val="24"/>
          <w:szCs w:val="24"/>
          <w:lang w:val="ru-RU"/>
        </w:rPr>
        <w:t>БУ</w:t>
      </w:r>
      <w:r>
        <w:rPr>
          <w:rFonts w:hint="default"/>
          <w:sz w:val="24"/>
          <w:szCs w:val="24"/>
          <w:lang w:val="ru-RU"/>
        </w:rPr>
        <w:t xml:space="preserve"> Центр «Сопровождение»</w:t>
      </w:r>
      <w:r>
        <w:rPr>
          <w:sz w:val="24"/>
          <w:szCs w:val="24"/>
        </w:rPr>
        <w:t xml:space="preserve"> не осуществляет образовательную деятельность по дополнительным образовательным программам, так как не имеет лицензии на образовательную деятельность.</w:t>
      </w:r>
    </w:p>
    <w:p w14:paraId="6397B55C">
      <w:pPr>
        <w:pStyle w:val="5"/>
        <w:spacing w:before="1" w:line="240" w:lineRule="auto"/>
        <w:ind w:right="0" w:rightChars="0" w:firstLine="851"/>
        <w:rPr>
          <w:sz w:val="24"/>
          <w:szCs w:val="24"/>
        </w:rPr>
      </w:pPr>
      <w:r>
        <w:rPr>
          <w:sz w:val="24"/>
          <w:szCs w:val="24"/>
        </w:rPr>
        <w:t>Все школы и сады реализуют адаптированные образовательные программы для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детей с ОВЗ. На уровне начального общего образования для детей с ОВЗ реализуется ФГОС НОО для обучающихся с ОВЗ и ФГОС обучающихся с умственной отсталостью (интеллектуальными нарушениями).</w:t>
      </w:r>
    </w:p>
    <w:p w14:paraId="4F5C9D94">
      <w:pPr>
        <w:pStyle w:val="5"/>
        <w:spacing w:line="240" w:lineRule="auto"/>
        <w:ind w:right="0" w:rightChars="0" w:firstLine="851"/>
        <w:rPr>
          <w:sz w:val="24"/>
          <w:szCs w:val="24"/>
        </w:rPr>
      </w:pPr>
      <w:r>
        <w:rPr>
          <w:sz w:val="24"/>
          <w:szCs w:val="24"/>
        </w:rPr>
        <w:t xml:space="preserve">Учителя-предметники образовательных учреждений </w:t>
      </w:r>
      <w:r>
        <w:rPr>
          <w:sz w:val="24"/>
          <w:szCs w:val="24"/>
          <w:lang w:val="ru-RU"/>
        </w:rPr>
        <w:t>города</w:t>
      </w:r>
      <w:r>
        <w:rPr>
          <w:sz w:val="24"/>
          <w:szCs w:val="24"/>
        </w:rPr>
        <w:t>, обучающие детей с ограниченными возможностями здоровья, регулярно проходят курсы повышения квалификации по вопросам инклюзивного обучения детей в классах, по вопросам разработки адаптированных образовательных программ.</w:t>
      </w:r>
    </w:p>
    <w:p w14:paraId="71934D9E">
      <w:pPr>
        <w:pStyle w:val="5"/>
        <w:spacing w:line="240" w:lineRule="auto"/>
        <w:ind w:right="0" w:rightChars="0" w:firstLine="851"/>
        <w:rPr>
          <w:rFonts w:hint="default"/>
          <w:sz w:val="24"/>
          <w:lang w:val="ru-RU"/>
        </w:rPr>
      </w:pPr>
      <w:r>
        <w:rPr>
          <w:sz w:val="24"/>
          <w:szCs w:val="24"/>
        </w:rPr>
        <w:t xml:space="preserve">Образовательные организации </w:t>
      </w:r>
      <w:r>
        <w:rPr>
          <w:sz w:val="24"/>
          <w:szCs w:val="24"/>
          <w:lang w:val="ru-RU"/>
        </w:rPr>
        <w:t>дошкольного</w:t>
      </w:r>
      <w:r>
        <w:rPr>
          <w:rFonts w:hint="default"/>
          <w:sz w:val="24"/>
          <w:szCs w:val="24"/>
          <w:lang w:val="ru-RU"/>
        </w:rPr>
        <w:t xml:space="preserve"> образования, реализующие адаптированные программы, </w:t>
      </w:r>
      <w:r>
        <w:rPr>
          <w:sz w:val="24"/>
          <w:szCs w:val="24"/>
        </w:rPr>
        <w:t xml:space="preserve">укомплектованы </w:t>
      </w:r>
      <w:r>
        <w:rPr>
          <w:b/>
          <w:sz w:val="24"/>
          <w:szCs w:val="24"/>
        </w:rPr>
        <w:t xml:space="preserve">специалистами сопровождения </w:t>
      </w:r>
      <w:r>
        <w:rPr>
          <w:sz w:val="24"/>
          <w:szCs w:val="24"/>
        </w:rPr>
        <w:t>. Учителя-логопеды</w:t>
      </w:r>
      <w:r>
        <w:rPr>
          <w:rFonts w:hint="default"/>
          <w:sz w:val="24"/>
          <w:szCs w:val="24"/>
          <w:lang w:val="ru-RU"/>
        </w:rPr>
        <w:t xml:space="preserve"> -16 человек</w:t>
      </w:r>
      <w:r>
        <w:rPr>
          <w:sz w:val="24"/>
          <w:szCs w:val="24"/>
        </w:rPr>
        <w:t>, педагоги-психологи</w:t>
      </w:r>
      <w:r>
        <w:rPr>
          <w:rFonts w:hint="default"/>
          <w:sz w:val="24"/>
          <w:szCs w:val="24"/>
          <w:lang w:val="ru-RU"/>
        </w:rPr>
        <w:t>- 7 человек</w:t>
      </w:r>
      <w:r>
        <w:rPr>
          <w:sz w:val="24"/>
          <w:szCs w:val="24"/>
        </w:rPr>
        <w:t>, учител</w:t>
      </w:r>
      <w:r>
        <w:rPr>
          <w:sz w:val="24"/>
          <w:szCs w:val="24"/>
          <w:lang w:val="ru-RU"/>
        </w:rPr>
        <w:t>ь</w:t>
      </w:r>
      <w:r>
        <w:rPr>
          <w:sz w:val="24"/>
          <w:szCs w:val="24"/>
        </w:rPr>
        <w:t xml:space="preserve">-дефектолог, </w:t>
      </w:r>
      <w:r>
        <w:rPr>
          <w:sz w:val="24"/>
          <w:szCs w:val="24"/>
          <w:lang w:val="ru-RU"/>
        </w:rPr>
        <w:t>тьютор</w:t>
      </w:r>
      <w:r>
        <w:rPr>
          <w:rFonts w:hint="default"/>
          <w:sz w:val="24"/>
          <w:szCs w:val="24"/>
          <w:lang w:val="ru-RU"/>
        </w:rPr>
        <w:t>-</w:t>
      </w:r>
      <w:r>
        <w:rPr>
          <w:sz w:val="24"/>
          <w:szCs w:val="24"/>
        </w:rPr>
        <w:t xml:space="preserve"> имеют курсы повышения квалификации в области психолого- педагогического сопровождения детей с ограниченными возможностями здоровья. Для организации сопровождения детей с ограниченными возможностями здоровья в образовательных организациях </w:t>
      </w:r>
      <w:r>
        <w:rPr>
          <w:sz w:val="24"/>
          <w:szCs w:val="24"/>
          <w:lang w:val="ru-RU"/>
        </w:rPr>
        <w:t>города</w:t>
      </w:r>
      <w:r>
        <w:rPr>
          <w:rFonts w:hint="default"/>
          <w:sz w:val="24"/>
          <w:szCs w:val="24"/>
          <w:lang w:val="ru-RU"/>
        </w:rPr>
        <w:t xml:space="preserve"> Гуково</w:t>
      </w:r>
      <w:r>
        <w:rPr>
          <w:sz w:val="24"/>
          <w:szCs w:val="24"/>
        </w:rPr>
        <w:t xml:space="preserve"> созданы </w:t>
      </w:r>
      <w:r>
        <w:rPr>
          <w:b/>
          <w:sz w:val="24"/>
          <w:szCs w:val="24"/>
        </w:rPr>
        <w:t xml:space="preserve">психолого-педагогические консилиумы </w:t>
      </w:r>
      <w:r>
        <w:rPr>
          <w:sz w:val="24"/>
          <w:szCs w:val="24"/>
        </w:rPr>
        <w:t>(ППк). Основной целью ППк является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создание оптимальных условий обучения, развития, социализации и адаптации обучающихся посредством психолого- педагогического сопровождения.Для оказания методической, психолого-педагогической, консультативной помощи родителям (законным представителям) детей в </w:t>
      </w:r>
      <w:r>
        <w:rPr>
          <w:sz w:val="24"/>
          <w:szCs w:val="24"/>
          <w:lang w:val="ru-RU"/>
        </w:rPr>
        <w:t>городе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 действуют </w:t>
      </w:r>
      <w:r>
        <w:rPr>
          <w:rFonts w:hint="default"/>
          <w:sz w:val="24"/>
          <w:szCs w:val="24"/>
          <w:lang w:val="ru-RU"/>
        </w:rPr>
        <w:t>2</w:t>
      </w:r>
      <w:r>
        <w:rPr>
          <w:b/>
          <w:sz w:val="24"/>
          <w:szCs w:val="24"/>
        </w:rPr>
        <w:t xml:space="preserve"> консультативных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  <w:lang w:val="ru-RU"/>
        </w:rPr>
        <w:t>центра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созданных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rFonts w:hint="default"/>
          <w:sz w:val="24"/>
          <w:szCs w:val="24"/>
          <w:lang w:val="ru-RU"/>
        </w:rPr>
        <w:t xml:space="preserve"> дошкольных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учреждениях</w:t>
      </w:r>
      <w:r>
        <w:rPr>
          <w:rFonts w:hint="default"/>
          <w:sz w:val="24"/>
          <w:szCs w:val="24"/>
          <w:lang w:val="ru-RU"/>
        </w:rPr>
        <w:t xml:space="preserve"> МБОУ Детский сад №11 и №14</w:t>
      </w:r>
      <w:r>
        <w:rPr>
          <w:sz w:val="24"/>
          <w:szCs w:val="24"/>
        </w:rPr>
        <w:t xml:space="preserve"> Основной целью оказания услуг родителям является создание условий для повышения компетентности родителей детей в вопросах воспитания и образования детей.</w:t>
      </w:r>
      <w:r>
        <w:rPr>
          <w:spacing w:val="40"/>
          <w:sz w:val="24"/>
          <w:szCs w:val="24"/>
          <w:lang w:val="ru-RU"/>
        </w:rPr>
        <w:t>При</w:t>
      </w:r>
      <w:r>
        <w:rPr>
          <w:rFonts w:hint="default"/>
          <w:spacing w:val="40"/>
          <w:sz w:val="24"/>
          <w:szCs w:val="24"/>
          <w:lang w:val="ru-RU"/>
        </w:rPr>
        <w:t xml:space="preserve"> Центре «Сопровождение»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создана</w:t>
      </w:r>
      <w:r>
        <w:rPr>
          <w:spacing w:val="40"/>
          <w:sz w:val="24"/>
          <w:szCs w:val="24"/>
        </w:rPr>
        <w:t xml:space="preserve"> </w:t>
      </w:r>
      <w:r>
        <w:rPr>
          <w:b/>
          <w:sz w:val="24"/>
          <w:szCs w:val="24"/>
        </w:rPr>
        <w:t>Служба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z w:val="24"/>
          <w:szCs w:val="24"/>
        </w:rPr>
        <w:t>ранней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z w:val="24"/>
          <w:szCs w:val="24"/>
        </w:rPr>
        <w:t>помощи</w:t>
      </w:r>
      <w:r>
        <w:rPr>
          <w:sz w:val="24"/>
          <w:szCs w:val="24"/>
        </w:rPr>
        <w:t>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Основной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целью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Службы является организация своевременной ранней психолого-социально-педагогической помощи, </w:t>
      </w:r>
      <w:r>
        <w:rPr>
          <w:spacing w:val="-2"/>
          <w:sz w:val="24"/>
          <w:szCs w:val="24"/>
        </w:rPr>
        <w:t>оказание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методической,</w:t>
      </w:r>
      <w:r>
        <w:rPr>
          <w:rFonts w:hint="default"/>
          <w:spacing w:val="-2"/>
          <w:sz w:val="24"/>
          <w:szCs w:val="24"/>
          <w:lang w:val="ru-RU"/>
        </w:rPr>
        <w:t xml:space="preserve"> </w:t>
      </w:r>
      <w:r>
        <w:rPr>
          <w:spacing w:val="-2"/>
          <w:sz w:val="24"/>
          <w:szCs w:val="24"/>
        </w:rPr>
        <w:t>диагностической,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консультативной</w:t>
      </w:r>
      <w:r>
        <w:rPr>
          <w:rFonts w:hint="default"/>
          <w:spacing w:val="-2"/>
          <w:sz w:val="24"/>
          <w:szCs w:val="24"/>
          <w:lang w:val="ru-RU"/>
        </w:rPr>
        <w:t xml:space="preserve"> </w:t>
      </w:r>
      <w:r>
        <w:rPr>
          <w:spacing w:val="-2"/>
          <w:sz w:val="24"/>
          <w:szCs w:val="24"/>
        </w:rPr>
        <w:t>помощи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семье,</w:t>
      </w:r>
      <w:r>
        <w:rPr>
          <w:rFonts w:hint="default"/>
          <w:spacing w:val="-2"/>
          <w:sz w:val="24"/>
          <w:szCs w:val="24"/>
          <w:lang w:val="ru-RU"/>
        </w:rPr>
        <w:t xml:space="preserve"> и</w:t>
      </w:r>
      <w:r>
        <w:rPr>
          <w:spacing w:val="-2"/>
          <w:sz w:val="24"/>
          <w:szCs w:val="24"/>
        </w:rPr>
        <w:t xml:space="preserve">меющей </w:t>
      </w:r>
      <w:r>
        <w:rPr>
          <w:sz w:val="24"/>
          <w:szCs w:val="24"/>
        </w:rPr>
        <w:t>ребенка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выявленными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нарушениями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(риском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нарушения),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посещающего дошкольное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учреждение,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подбор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адекватных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способов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 ребенком,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воспитания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обучения.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Одной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основных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задач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Службы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ранней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помощи является выявление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детей раннего возраста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отставанием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или риском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отставания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развитии. 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муниципальном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организована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деятельность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постоянной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основе </w:t>
      </w:r>
      <w:r>
        <w:rPr>
          <w:b/>
          <w:sz w:val="24"/>
          <w:szCs w:val="24"/>
        </w:rPr>
        <w:t xml:space="preserve">территориальной психолого-медико-педагогической комиссии </w:t>
      </w:r>
      <w:r>
        <w:rPr>
          <w:sz w:val="24"/>
          <w:szCs w:val="24"/>
        </w:rPr>
        <w:t>(далее – ТМПМК) в целях своевременного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выявления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особенностями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физическом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(или)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психическом развитии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(или)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отклонениями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поведении,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проживающих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территории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города</w:t>
      </w:r>
      <w:r>
        <w:rPr>
          <w:rFonts w:hint="default"/>
          <w:sz w:val="24"/>
          <w:szCs w:val="24"/>
          <w:lang w:val="ru-RU"/>
        </w:rPr>
        <w:t xml:space="preserve"> Гуково</w:t>
      </w:r>
      <w:r>
        <w:rPr>
          <w:sz w:val="24"/>
          <w:szCs w:val="24"/>
        </w:rPr>
        <w:t>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комплексного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психолого-медико-педагогического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обследования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 подготовки по результатам обследования рекомендаций по оказанию им психолого-медико- педагогической помощи и организации их обучения и воспитания, а также подтверждения,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уточнения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изменения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ранее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данных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рекомендаций.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ТПМПК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структурным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подразделением</w:t>
      </w:r>
      <w:r>
        <w:rPr>
          <w:spacing w:val="37"/>
          <w:sz w:val="24"/>
          <w:szCs w:val="24"/>
        </w:rPr>
        <w:t xml:space="preserve">  </w:t>
      </w:r>
      <w:r>
        <w:rPr>
          <w:sz w:val="24"/>
          <w:szCs w:val="24"/>
        </w:rPr>
        <w:t>М</w:t>
      </w:r>
      <w:r>
        <w:rPr>
          <w:sz w:val="24"/>
          <w:szCs w:val="24"/>
          <w:lang w:val="ru-RU"/>
        </w:rPr>
        <w:t>Б</w:t>
      </w:r>
      <w:r>
        <w:rPr>
          <w:sz w:val="24"/>
          <w:szCs w:val="24"/>
        </w:rPr>
        <w:t>У</w:t>
      </w:r>
      <w:r>
        <w:rPr>
          <w:spacing w:val="36"/>
          <w:sz w:val="24"/>
          <w:szCs w:val="24"/>
        </w:rPr>
        <w:t xml:space="preserve">  </w:t>
      </w:r>
      <w:r>
        <w:rPr>
          <w:spacing w:val="-2"/>
          <w:sz w:val="24"/>
          <w:szCs w:val="24"/>
          <w:lang w:val="ru-RU"/>
        </w:rPr>
        <w:t>Центра</w:t>
      </w:r>
      <w:r>
        <w:rPr>
          <w:rFonts w:hint="default"/>
          <w:spacing w:val="-2"/>
          <w:sz w:val="24"/>
          <w:szCs w:val="24"/>
          <w:lang w:val="ru-RU"/>
        </w:rPr>
        <w:t xml:space="preserve"> «Сопровождение»</w:t>
      </w:r>
      <w:r>
        <w:rPr>
          <w:sz w:val="24"/>
          <w:szCs w:val="24"/>
        </w:rPr>
        <w:tab/>
      </w:r>
      <w:r>
        <w:rPr>
          <w:sz w:val="24"/>
          <w:szCs w:val="24"/>
          <w:lang w:val="ru-RU"/>
        </w:rPr>
        <w:t>города</w:t>
      </w:r>
      <w:r>
        <w:rPr>
          <w:rFonts w:hint="default"/>
          <w:sz w:val="24"/>
          <w:szCs w:val="24"/>
          <w:lang w:val="ru-RU"/>
        </w:rPr>
        <w:t xml:space="preserve"> Гуково</w:t>
      </w:r>
      <w:r>
        <w:rPr>
          <w:sz w:val="24"/>
          <w:szCs w:val="24"/>
        </w:rPr>
        <w:t>.</w:t>
      </w:r>
      <w:r>
        <w:rPr>
          <w:spacing w:val="35"/>
          <w:sz w:val="24"/>
          <w:szCs w:val="24"/>
        </w:rPr>
        <w:t xml:space="preserve">  </w:t>
      </w:r>
      <w:r>
        <w:rPr>
          <w:sz w:val="24"/>
          <w:szCs w:val="24"/>
        </w:rPr>
        <w:t>ТПМПК</w:t>
      </w:r>
      <w:r>
        <w:rPr>
          <w:spacing w:val="34"/>
          <w:sz w:val="24"/>
          <w:szCs w:val="24"/>
        </w:rPr>
        <w:t xml:space="preserve">  </w:t>
      </w:r>
      <w:r>
        <w:rPr>
          <w:sz w:val="24"/>
          <w:szCs w:val="24"/>
        </w:rPr>
        <w:t>работает</w:t>
      </w:r>
      <w:r>
        <w:rPr>
          <w:spacing w:val="35"/>
          <w:sz w:val="24"/>
          <w:szCs w:val="24"/>
        </w:rPr>
        <w:t xml:space="preserve">  </w:t>
      </w:r>
      <w:r>
        <w:rPr>
          <w:sz w:val="24"/>
          <w:szCs w:val="24"/>
        </w:rPr>
        <w:t>круглогодично</w:t>
      </w:r>
      <w:r>
        <w:rPr>
          <w:spacing w:val="34"/>
          <w:sz w:val="24"/>
          <w:szCs w:val="24"/>
        </w:rPr>
        <w:t xml:space="preserve">  </w:t>
      </w:r>
      <w:r>
        <w:rPr>
          <w:spacing w:val="-5"/>
          <w:sz w:val="24"/>
          <w:szCs w:val="24"/>
        </w:rPr>
        <w:t>по</w:t>
      </w:r>
      <w:r>
        <w:rPr>
          <w:rFonts w:hint="default"/>
          <w:spacing w:val="-5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заявлению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родителей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(законных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представителей)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детей.</w:t>
      </w:r>
      <w:r>
        <w:rPr>
          <w:rFonts w:hint="default"/>
          <w:spacing w:val="-2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Каждая образовательная организация имеет </w:t>
      </w:r>
      <w:r>
        <w:rPr>
          <w:b/>
          <w:sz w:val="24"/>
          <w:szCs w:val="24"/>
        </w:rPr>
        <w:t xml:space="preserve">паспорт доступности </w:t>
      </w:r>
      <w:r>
        <w:rPr>
          <w:sz w:val="24"/>
          <w:szCs w:val="24"/>
        </w:rPr>
        <w:t>для инвалидов объекта и предоставляемых на нем услуг в сфере образования. Материально-техническое оснащение образовательного процесса за последние годы в образовательных учреждениях незначительно улучшилось, сохраняется потребность в приобретении лицензированных диагностических методик для специалистов, сенсорном оборудовании, оборудовании для коррекционно-развивающих занятий, оборудовании для работы учителя-логопеда.</w:t>
      </w:r>
    </w:p>
    <w:p w14:paraId="21EB6301">
      <w:pPr>
        <w:pStyle w:val="8"/>
        <w:numPr>
          <w:ilvl w:val="0"/>
          <w:numId w:val="1"/>
        </w:numPr>
        <w:tabs>
          <w:tab w:val="left" w:pos="2125"/>
          <w:tab w:val="clear" w:pos="312"/>
        </w:tabs>
        <w:spacing w:before="3" w:after="0" w:line="240" w:lineRule="auto"/>
        <w:ind w:left="710" w:leftChars="0" w:right="359" w:rightChars="163" w:firstLine="851" w:firstLineChars="0"/>
        <w:jc w:val="both"/>
        <w:rPr>
          <w:rFonts w:hint="default"/>
          <w:sz w:val="24"/>
          <w:lang w:val="ru-RU"/>
        </w:rPr>
      </w:pPr>
      <w:r>
        <w:rPr>
          <w:rFonts w:hint="default"/>
          <w:b/>
          <w:bCs/>
          <w:sz w:val="24"/>
          <w:lang w:val="ru-RU"/>
        </w:rPr>
        <w:t>Компоненты модели</w:t>
      </w:r>
      <w:r>
        <w:rPr>
          <w:rFonts w:hint="default"/>
          <w:sz w:val="24"/>
          <w:lang w:val="ru-RU"/>
        </w:rPr>
        <w:t>.</w:t>
      </w:r>
    </w:p>
    <w:p w14:paraId="30E0235B">
      <w:pPr>
        <w:pStyle w:val="2"/>
        <w:spacing w:before="74"/>
        <w:rPr>
          <w:sz w:val="24"/>
          <w:szCs w:val="24"/>
        </w:rPr>
      </w:pPr>
      <w:r>
        <w:rPr>
          <w:sz w:val="24"/>
          <w:szCs w:val="24"/>
        </w:rPr>
        <w:t>Целевой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компонент</w:t>
      </w:r>
      <w:r>
        <w:rPr>
          <w:spacing w:val="5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модели</w:t>
      </w:r>
    </w:p>
    <w:p w14:paraId="48CEDD25">
      <w:pPr>
        <w:pStyle w:val="5"/>
        <w:spacing w:before="36" w:line="276" w:lineRule="auto"/>
        <w:ind w:right="560" w:firstLine="851"/>
        <w:rPr>
          <w:sz w:val="24"/>
          <w:szCs w:val="24"/>
        </w:rPr>
      </w:pPr>
      <w:r>
        <w:rPr>
          <w:b/>
          <w:sz w:val="24"/>
          <w:szCs w:val="24"/>
        </w:rPr>
        <w:t xml:space="preserve">Цель: </w:t>
      </w:r>
      <w:r>
        <w:rPr>
          <w:sz w:val="24"/>
          <w:szCs w:val="24"/>
        </w:rPr>
        <w:t>Создание оптимальных условий для развития и социализации детей с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разными образовательными потребностями в условиях муниципальной системы</w:t>
      </w:r>
      <w:r>
        <w:rPr>
          <w:spacing w:val="8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образования.</w:t>
      </w:r>
    </w:p>
    <w:p w14:paraId="6622EB99">
      <w:pPr>
        <w:pStyle w:val="2"/>
        <w:spacing w:before="4" w:line="275" w:lineRule="exact"/>
        <w:jc w:val="left"/>
        <w:rPr>
          <w:spacing w:val="-2"/>
          <w:sz w:val="24"/>
          <w:szCs w:val="24"/>
        </w:rPr>
      </w:pPr>
    </w:p>
    <w:p w14:paraId="7AB27F8D">
      <w:pPr>
        <w:pStyle w:val="2"/>
        <w:spacing w:before="4" w:line="275" w:lineRule="exact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Задачи:</w:t>
      </w:r>
    </w:p>
    <w:p w14:paraId="43585BD3">
      <w:pPr>
        <w:pStyle w:val="8"/>
        <w:numPr>
          <w:ilvl w:val="1"/>
          <w:numId w:val="4"/>
        </w:numPr>
        <w:tabs>
          <w:tab w:val="left" w:pos="2126"/>
          <w:tab w:val="left" w:pos="3481"/>
          <w:tab w:val="left" w:pos="5172"/>
          <w:tab w:val="left" w:pos="6995"/>
          <w:tab w:val="left" w:pos="8467"/>
          <w:tab w:val="left" w:pos="9264"/>
          <w:tab w:val="left" w:pos="9571"/>
          <w:tab w:val="left" w:pos="10228"/>
        </w:tabs>
        <w:spacing w:before="0" w:after="0" w:line="273" w:lineRule="auto"/>
        <w:ind w:left="710" w:right="571" w:firstLine="851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обеспечить</w:t>
      </w:r>
      <w:r>
        <w:rPr>
          <w:sz w:val="24"/>
          <w:szCs w:val="24"/>
        </w:rPr>
        <w:tab/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pacing w:val="-2"/>
          <w:sz w:val="24"/>
          <w:szCs w:val="24"/>
        </w:rPr>
        <w:t>вариативность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предоставления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образования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детям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с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ОВЗ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 xml:space="preserve">в </w:t>
      </w:r>
      <w:r>
        <w:rPr>
          <w:sz w:val="24"/>
          <w:szCs w:val="24"/>
        </w:rPr>
        <w:t xml:space="preserve">образовательных учреждениях </w:t>
      </w:r>
      <w:r>
        <w:rPr>
          <w:sz w:val="24"/>
          <w:szCs w:val="24"/>
          <w:lang w:val="ru-RU"/>
        </w:rPr>
        <w:t>города</w:t>
      </w:r>
      <w:r>
        <w:rPr>
          <w:sz w:val="24"/>
          <w:szCs w:val="24"/>
        </w:rPr>
        <w:t>;</w:t>
      </w:r>
    </w:p>
    <w:p w14:paraId="5A0A5900">
      <w:pPr>
        <w:pStyle w:val="8"/>
        <w:numPr>
          <w:ilvl w:val="1"/>
          <w:numId w:val="4"/>
        </w:numPr>
        <w:tabs>
          <w:tab w:val="left" w:pos="2126"/>
        </w:tabs>
        <w:spacing w:before="0" w:after="0" w:line="273" w:lineRule="auto"/>
        <w:ind w:left="710" w:right="570" w:firstLine="851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созданию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универсальной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безбарьерной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среды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 xml:space="preserve">организациях </w:t>
      </w:r>
      <w:r>
        <w:rPr>
          <w:spacing w:val="-2"/>
          <w:sz w:val="24"/>
          <w:szCs w:val="24"/>
        </w:rPr>
        <w:t>муниципалитета;</w:t>
      </w:r>
    </w:p>
    <w:p w14:paraId="746E3F6E">
      <w:pPr>
        <w:pStyle w:val="8"/>
        <w:numPr>
          <w:ilvl w:val="1"/>
          <w:numId w:val="4"/>
        </w:numPr>
        <w:tabs>
          <w:tab w:val="left" w:pos="2126"/>
          <w:tab w:val="left" w:pos="4470"/>
          <w:tab w:val="left" w:pos="7670"/>
          <w:tab w:val="left" w:pos="8591"/>
        </w:tabs>
        <w:spacing w:before="2" w:after="0" w:line="273" w:lineRule="auto"/>
        <w:ind w:left="710" w:right="562" w:firstLine="851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совершенствовать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материально-техническую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базу</w:t>
      </w:r>
      <w:r>
        <w:rPr>
          <w:rFonts w:hint="default"/>
          <w:spacing w:val="-4"/>
          <w:sz w:val="24"/>
          <w:szCs w:val="24"/>
          <w:lang w:val="ru-RU"/>
        </w:rPr>
        <w:t xml:space="preserve"> </w:t>
      </w:r>
      <w:r>
        <w:rPr>
          <w:spacing w:val="-2"/>
          <w:sz w:val="24"/>
          <w:szCs w:val="24"/>
        </w:rPr>
        <w:t>образовательных</w:t>
      </w:r>
      <w:r>
        <w:rPr>
          <w:rFonts w:hint="default"/>
          <w:spacing w:val="-2"/>
          <w:sz w:val="24"/>
          <w:szCs w:val="24"/>
          <w:lang w:val="ru-RU"/>
        </w:rPr>
        <w:t xml:space="preserve"> </w:t>
      </w:r>
      <w:r>
        <w:rPr>
          <w:spacing w:val="-2"/>
          <w:sz w:val="24"/>
          <w:szCs w:val="24"/>
        </w:rPr>
        <w:t xml:space="preserve"> учреждений;</w:t>
      </w:r>
    </w:p>
    <w:p w14:paraId="3A58AA32">
      <w:pPr>
        <w:pStyle w:val="8"/>
        <w:numPr>
          <w:ilvl w:val="1"/>
          <w:numId w:val="4"/>
        </w:numPr>
        <w:tabs>
          <w:tab w:val="left" w:pos="2126"/>
          <w:tab w:val="left" w:pos="4367"/>
          <w:tab w:val="left" w:pos="6722"/>
          <w:tab w:val="left" w:pos="8736"/>
        </w:tabs>
        <w:spacing w:before="3" w:after="0" w:line="273" w:lineRule="auto"/>
        <w:ind w:left="710" w:right="569" w:firstLine="851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совершенствовать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профессиональную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компетентность</w:t>
      </w:r>
      <w:r>
        <w:rPr>
          <w:rFonts w:hint="default"/>
          <w:spacing w:val="-2"/>
          <w:sz w:val="24"/>
          <w:szCs w:val="24"/>
          <w:lang w:val="ru-RU"/>
        </w:rPr>
        <w:t xml:space="preserve"> </w:t>
      </w:r>
      <w:r>
        <w:rPr>
          <w:spacing w:val="-2"/>
          <w:sz w:val="24"/>
          <w:szCs w:val="24"/>
        </w:rPr>
        <w:t xml:space="preserve">педагогических </w:t>
      </w:r>
      <w:r>
        <w:rPr>
          <w:sz w:val="24"/>
          <w:szCs w:val="24"/>
        </w:rPr>
        <w:t>работников, специалистов сопровождения, руководителей образовательных организаций;</w:t>
      </w:r>
    </w:p>
    <w:p w14:paraId="15531DFB">
      <w:pPr>
        <w:pStyle w:val="8"/>
        <w:numPr>
          <w:ilvl w:val="1"/>
          <w:numId w:val="4"/>
        </w:numPr>
        <w:tabs>
          <w:tab w:val="left" w:pos="2126"/>
        </w:tabs>
        <w:spacing w:before="0" w:after="0" w:line="276" w:lineRule="auto"/>
        <w:ind w:left="710" w:right="570" w:firstLine="851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и развитию толерантного отношения общества к детям с особенностями в развитии;</w:t>
      </w:r>
    </w:p>
    <w:p w14:paraId="7CA9B96F">
      <w:pPr>
        <w:pStyle w:val="8"/>
        <w:numPr>
          <w:ilvl w:val="1"/>
          <w:numId w:val="4"/>
        </w:numPr>
        <w:tabs>
          <w:tab w:val="left" w:pos="2126"/>
        </w:tabs>
        <w:spacing w:before="0" w:after="0" w:line="292" w:lineRule="exact"/>
        <w:ind w:left="2126" w:right="0" w:hanging="564"/>
        <w:jc w:val="both"/>
        <w:rPr>
          <w:sz w:val="24"/>
          <w:szCs w:val="24"/>
        </w:rPr>
      </w:pPr>
      <w:r>
        <w:rPr>
          <w:sz w:val="24"/>
          <w:szCs w:val="24"/>
        </w:rPr>
        <w:t>расширение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возможностей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получения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детьми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ОВЗ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трудовых </w:t>
      </w:r>
      <w:r>
        <w:rPr>
          <w:spacing w:val="-2"/>
          <w:sz w:val="24"/>
          <w:szCs w:val="24"/>
        </w:rPr>
        <w:t>навыков.</w:t>
      </w:r>
    </w:p>
    <w:p w14:paraId="214BDDA0">
      <w:pPr>
        <w:pStyle w:val="2"/>
        <w:numPr>
          <w:ilvl w:val="0"/>
          <w:numId w:val="0"/>
        </w:numPr>
        <w:tabs>
          <w:tab w:val="left" w:pos="1802"/>
        </w:tabs>
        <w:spacing w:before="45" w:after="0" w:line="240" w:lineRule="auto"/>
        <w:ind w:left="1562" w:leftChars="0" w:right="0" w:rightChars="0"/>
        <w:jc w:val="left"/>
        <w:rPr>
          <w:sz w:val="24"/>
          <w:szCs w:val="24"/>
        </w:rPr>
      </w:pPr>
      <w:r>
        <w:rPr>
          <w:sz w:val="24"/>
          <w:szCs w:val="24"/>
        </w:rPr>
        <w:t>Структурно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функциональный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компонент</w:t>
      </w:r>
      <w:r>
        <w:rPr>
          <w:spacing w:val="26"/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модели</w:t>
      </w:r>
    </w:p>
    <w:p w14:paraId="43D8E1AF">
      <w:pPr>
        <w:pStyle w:val="5"/>
        <w:ind w:left="3031"/>
        <w:jc w:val="left"/>
        <w:rPr>
          <w:color w:val="1A1A1A"/>
        </w:rPr>
      </w:pPr>
    </w:p>
    <w:p w14:paraId="5CA9F5A7">
      <w:pPr>
        <w:pStyle w:val="5"/>
        <w:ind w:left="3031"/>
        <w:jc w:val="left"/>
      </w:pPr>
      <w:r>
        <w:rPr>
          <w:color w:val="1A1A1A"/>
        </w:rPr>
        <w:t>Схема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взаимодействия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внутри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организации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между</w:t>
      </w:r>
      <w:r>
        <w:rPr>
          <w:color w:val="1A1A1A"/>
          <w:spacing w:val="-6"/>
        </w:rPr>
        <w:t xml:space="preserve"> </w:t>
      </w:r>
      <w:r>
        <w:rPr>
          <w:color w:val="1A1A1A"/>
          <w:spacing w:val="-5"/>
        </w:rPr>
        <w:t>ОО:</w:t>
      </w:r>
    </w:p>
    <w:p w14:paraId="5C7F62EC">
      <w:pPr>
        <w:pStyle w:val="5"/>
        <w:spacing w:before="148"/>
        <w:ind w:left="0"/>
        <w:jc w:val="left"/>
        <w:rPr>
          <w:sz w:val="20"/>
        </w:rPr>
      </w:pPr>
      <w:r>
        <w:rPr>
          <w:sz w:val="20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679450</wp:posOffset>
            </wp:positionH>
            <wp:positionV relativeFrom="paragraph">
              <wp:posOffset>533400</wp:posOffset>
            </wp:positionV>
            <wp:extent cx="1739265" cy="1701165"/>
            <wp:effectExtent l="0" t="0" r="0" b="0"/>
            <wp:wrapTopAndBottom/>
            <wp:docPr id="3" name="Image 3" descr="C:\Users\1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:\Users\1\Desktop\Безымянный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9187" cy="1701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2522220</wp:posOffset>
                </wp:positionH>
                <wp:positionV relativeFrom="paragraph">
                  <wp:posOffset>356235</wp:posOffset>
                </wp:positionV>
                <wp:extent cx="381635" cy="1892935"/>
                <wp:effectExtent l="0" t="0" r="0" b="0"/>
                <wp:wrapTopAndBottom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635" cy="1892935"/>
                          <a:chOff x="0" y="0"/>
                          <a:chExt cx="381635" cy="189293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015"/>
                            <a:ext cx="381000" cy="1891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1891664">
                                <a:moveTo>
                                  <a:pt x="381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91537"/>
                                </a:lnTo>
                                <a:lnTo>
                                  <a:pt x="381000" y="1891537"/>
                                </a:lnTo>
                                <a:lnTo>
                                  <a:pt x="381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79" y="0"/>
                            <a:ext cx="363689" cy="18912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o:spt="203" style="position:absolute;left:0pt;margin-left:198.6pt;margin-top:28.05pt;height:149.05pt;width:30.05pt;mso-position-horizontal-relative:page;mso-wrap-distance-bottom:0pt;mso-wrap-distance-top:0pt;z-index:-251657216;mso-width-relative:page;mso-height-relative:page;" coordsize="381635,1892935" o:gfxdata="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">
                <o:lock v:ext="edit" aspectratio="f"/>
                <v:shape id="Graphic 5" o:spid="_x0000_s1026" o:spt="100" style="position:absolute;left:0;top:1015;height:1891664;width:381000;" fillcolor="#000000" filled="t" stroked="f" coordsize="381000,1891664" o:gfxdata="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GAcoC8AAAA&#10;2gAAAA8AAAAAAAAAAQAgAAAAIgAAAGRycy9kb3ducmV2LnhtbFBLAQIUABQAAAAIAIdO4kAzLwWe&#10;OwAAADkAAAAQAAAAAAAAAAEAIAAAAAsBAABkcnMvc2hhcGV4bWwueG1sUEsFBgAAAAAGAAYAWwEA&#10;ALUDAAAAAA==&#10;" path="m381000,0l0,0,0,1891537,381000,1891537,38100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Image 6" o:spid="_x0000_s1026" o:spt="75" type="#_x0000_t75" style="position:absolute;left:17779;top:0;height:1891283;width:363689;" filled="f" o:preferrelative="t" stroked="f" coordsize="21600,21600" o:gfxdata="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m3Wl2b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7" o:title=""/>
                  <o:lock v:ext="edit" aspectratio="f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3062605</wp:posOffset>
                </wp:positionH>
                <wp:positionV relativeFrom="paragraph">
                  <wp:posOffset>255270</wp:posOffset>
                </wp:positionV>
                <wp:extent cx="3547110" cy="2216150"/>
                <wp:effectExtent l="0" t="0" r="15240" b="12700"/>
                <wp:wrapTopAndBottom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7364" cy="2215895"/>
                          <a:chOff x="0" y="0"/>
                          <a:chExt cx="3547364" cy="221589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315974" y="108585"/>
                            <a:ext cx="2231390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1390" h="540385">
                                <a:moveTo>
                                  <a:pt x="2141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257"/>
                                </a:lnTo>
                                <a:lnTo>
                                  <a:pt x="2141092" y="540257"/>
                                </a:lnTo>
                                <a:lnTo>
                                  <a:pt x="2176164" y="533171"/>
                                </a:lnTo>
                                <a:lnTo>
                                  <a:pt x="2204783" y="513857"/>
                                </a:lnTo>
                                <a:lnTo>
                                  <a:pt x="2224067" y="485233"/>
                                </a:lnTo>
                                <a:lnTo>
                                  <a:pt x="2231136" y="450214"/>
                                </a:lnTo>
                                <a:lnTo>
                                  <a:pt x="2231136" y="90042"/>
                                </a:lnTo>
                                <a:lnTo>
                                  <a:pt x="2224067" y="54971"/>
                                </a:lnTo>
                                <a:lnTo>
                                  <a:pt x="2204783" y="26352"/>
                                </a:lnTo>
                                <a:lnTo>
                                  <a:pt x="2176164" y="7068"/>
                                </a:lnTo>
                                <a:lnTo>
                                  <a:pt x="2141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7E8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315974" y="108585"/>
                            <a:ext cx="2231390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1390" h="540385">
                                <a:moveTo>
                                  <a:pt x="2231136" y="90042"/>
                                </a:moveTo>
                                <a:lnTo>
                                  <a:pt x="2231136" y="450214"/>
                                </a:lnTo>
                                <a:lnTo>
                                  <a:pt x="2224067" y="485233"/>
                                </a:lnTo>
                                <a:lnTo>
                                  <a:pt x="2204783" y="513857"/>
                                </a:lnTo>
                                <a:lnTo>
                                  <a:pt x="2176164" y="533171"/>
                                </a:lnTo>
                                <a:lnTo>
                                  <a:pt x="2141092" y="540257"/>
                                </a:lnTo>
                                <a:lnTo>
                                  <a:pt x="0" y="540257"/>
                                </a:lnTo>
                                <a:lnTo>
                                  <a:pt x="0" y="0"/>
                                </a:lnTo>
                                <a:lnTo>
                                  <a:pt x="2141092" y="0"/>
                                </a:lnTo>
                                <a:lnTo>
                                  <a:pt x="2176164" y="7068"/>
                                </a:lnTo>
                                <a:lnTo>
                                  <a:pt x="2204783" y="26352"/>
                                </a:lnTo>
                                <a:lnTo>
                                  <a:pt x="2224067" y="54971"/>
                                </a:lnTo>
                                <a:lnTo>
                                  <a:pt x="2231136" y="90042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D0D7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696" cy="7985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" y="27432"/>
                            <a:ext cx="1418843" cy="6507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60960" y="41021"/>
                            <a:ext cx="125539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5395" h="675640">
                                <a:moveTo>
                                  <a:pt x="1142491" y="0"/>
                                </a:moveTo>
                                <a:lnTo>
                                  <a:pt x="112522" y="0"/>
                                </a:lnTo>
                                <a:lnTo>
                                  <a:pt x="68740" y="8848"/>
                                </a:lnTo>
                                <a:lnTo>
                                  <a:pt x="32972" y="32972"/>
                                </a:lnTo>
                                <a:lnTo>
                                  <a:pt x="8848" y="68740"/>
                                </a:lnTo>
                                <a:lnTo>
                                  <a:pt x="0" y="112521"/>
                                </a:lnTo>
                                <a:lnTo>
                                  <a:pt x="0" y="562736"/>
                                </a:lnTo>
                                <a:lnTo>
                                  <a:pt x="8848" y="606571"/>
                                </a:lnTo>
                                <a:lnTo>
                                  <a:pt x="32972" y="642334"/>
                                </a:lnTo>
                                <a:lnTo>
                                  <a:pt x="68740" y="666428"/>
                                </a:lnTo>
                                <a:lnTo>
                                  <a:pt x="112522" y="675258"/>
                                </a:lnTo>
                                <a:lnTo>
                                  <a:pt x="1142491" y="675258"/>
                                </a:lnTo>
                                <a:lnTo>
                                  <a:pt x="1186273" y="666428"/>
                                </a:lnTo>
                                <a:lnTo>
                                  <a:pt x="1222041" y="642334"/>
                                </a:lnTo>
                                <a:lnTo>
                                  <a:pt x="1246165" y="606571"/>
                                </a:lnTo>
                                <a:lnTo>
                                  <a:pt x="1255014" y="562736"/>
                                </a:lnTo>
                                <a:lnTo>
                                  <a:pt x="1255014" y="112521"/>
                                </a:lnTo>
                                <a:lnTo>
                                  <a:pt x="1246165" y="68740"/>
                                </a:lnTo>
                                <a:lnTo>
                                  <a:pt x="1222041" y="32972"/>
                                </a:lnTo>
                                <a:lnTo>
                                  <a:pt x="1186273" y="8848"/>
                                </a:lnTo>
                                <a:lnTo>
                                  <a:pt x="1142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0960" y="41021"/>
                            <a:ext cx="125539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5395" h="675640">
                                <a:moveTo>
                                  <a:pt x="0" y="112521"/>
                                </a:moveTo>
                                <a:lnTo>
                                  <a:pt x="8848" y="68740"/>
                                </a:lnTo>
                                <a:lnTo>
                                  <a:pt x="32972" y="32972"/>
                                </a:lnTo>
                                <a:lnTo>
                                  <a:pt x="68740" y="8848"/>
                                </a:lnTo>
                                <a:lnTo>
                                  <a:pt x="112522" y="0"/>
                                </a:lnTo>
                                <a:lnTo>
                                  <a:pt x="1142491" y="0"/>
                                </a:lnTo>
                                <a:lnTo>
                                  <a:pt x="1186273" y="8848"/>
                                </a:lnTo>
                                <a:lnTo>
                                  <a:pt x="1222041" y="32972"/>
                                </a:lnTo>
                                <a:lnTo>
                                  <a:pt x="1246165" y="68740"/>
                                </a:lnTo>
                                <a:lnTo>
                                  <a:pt x="1255014" y="112521"/>
                                </a:lnTo>
                                <a:lnTo>
                                  <a:pt x="1255014" y="562736"/>
                                </a:lnTo>
                                <a:lnTo>
                                  <a:pt x="1246165" y="606571"/>
                                </a:lnTo>
                                <a:lnTo>
                                  <a:pt x="1222041" y="642334"/>
                                </a:lnTo>
                                <a:lnTo>
                                  <a:pt x="1186273" y="666428"/>
                                </a:lnTo>
                                <a:lnTo>
                                  <a:pt x="1142491" y="675258"/>
                                </a:lnTo>
                                <a:lnTo>
                                  <a:pt x="112522" y="675258"/>
                                </a:lnTo>
                                <a:lnTo>
                                  <a:pt x="68740" y="666428"/>
                                </a:lnTo>
                                <a:lnTo>
                                  <a:pt x="32972" y="642334"/>
                                </a:lnTo>
                                <a:lnTo>
                                  <a:pt x="8848" y="606571"/>
                                </a:lnTo>
                                <a:lnTo>
                                  <a:pt x="0" y="562736"/>
                                </a:lnTo>
                                <a:lnTo>
                                  <a:pt x="0" y="112521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315974" y="817625"/>
                            <a:ext cx="2231390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1390" h="540385">
                                <a:moveTo>
                                  <a:pt x="2141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258"/>
                                </a:lnTo>
                                <a:lnTo>
                                  <a:pt x="2141092" y="540258"/>
                                </a:lnTo>
                                <a:lnTo>
                                  <a:pt x="2176164" y="533189"/>
                                </a:lnTo>
                                <a:lnTo>
                                  <a:pt x="2204783" y="513905"/>
                                </a:lnTo>
                                <a:lnTo>
                                  <a:pt x="2224067" y="485286"/>
                                </a:lnTo>
                                <a:lnTo>
                                  <a:pt x="2231136" y="450215"/>
                                </a:lnTo>
                                <a:lnTo>
                                  <a:pt x="2231136" y="90043"/>
                                </a:lnTo>
                                <a:lnTo>
                                  <a:pt x="2224067" y="54971"/>
                                </a:lnTo>
                                <a:lnTo>
                                  <a:pt x="2204783" y="26352"/>
                                </a:lnTo>
                                <a:lnTo>
                                  <a:pt x="2176164" y="7068"/>
                                </a:lnTo>
                                <a:lnTo>
                                  <a:pt x="2141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7E8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315974" y="817625"/>
                            <a:ext cx="2231390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1390" h="540385">
                                <a:moveTo>
                                  <a:pt x="2231136" y="90043"/>
                                </a:moveTo>
                                <a:lnTo>
                                  <a:pt x="2231136" y="450215"/>
                                </a:lnTo>
                                <a:lnTo>
                                  <a:pt x="2224067" y="485286"/>
                                </a:lnTo>
                                <a:lnTo>
                                  <a:pt x="2204783" y="513905"/>
                                </a:lnTo>
                                <a:lnTo>
                                  <a:pt x="2176164" y="533189"/>
                                </a:lnTo>
                                <a:lnTo>
                                  <a:pt x="2141092" y="540258"/>
                                </a:lnTo>
                                <a:lnTo>
                                  <a:pt x="0" y="540258"/>
                                </a:lnTo>
                                <a:lnTo>
                                  <a:pt x="0" y="0"/>
                                </a:lnTo>
                                <a:lnTo>
                                  <a:pt x="2141092" y="0"/>
                                </a:lnTo>
                                <a:lnTo>
                                  <a:pt x="2176164" y="7068"/>
                                </a:lnTo>
                                <a:lnTo>
                                  <a:pt x="2204783" y="26352"/>
                                </a:lnTo>
                                <a:lnTo>
                                  <a:pt x="2224067" y="54971"/>
                                </a:lnTo>
                                <a:lnTo>
                                  <a:pt x="2231136" y="90043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D0D7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08659"/>
                            <a:ext cx="1377696" cy="7985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64" y="854963"/>
                            <a:ext cx="1239012" cy="414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60960" y="750062"/>
                            <a:ext cx="125539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5395" h="675640">
                                <a:moveTo>
                                  <a:pt x="1142491" y="0"/>
                                </a:moveTo>
                                <a:lnTo>
                                  <a:pt x="112522" y="0"/>
                                </a:lnTo>
                                <a:lnTo>
                                  <a:pt x="68740" y="8850"/>
                                </a:lnTo>
                                <a:lnTo>
                                  <a:pt x="32972" y="32988"/>
                                </a:lnTo>
                                <a:lnTo>
                                  <a:pt x="8848" y="68794"/>
                                </a:lnTo>
                                <a:lnTo>
                                  <a:pt x="0" y="112649"/>
                                </a:lnTo>
                                <a:lnTo>
                                  <a:pt x="0" y="562737"/>
                                </a:lnTo>
                                <a:lnTo>
                                  <a:pt x="8848" y="606591"/>
                                </a:lnTo>
                                <a:lnTo>
                                  <a:pt x="32972" y="642397"/>
                                </a:lnTo>
                                <a:lnTo>
                                  <a:pt x="68740" y="666535"/>
                                </a:lnTo>
                                <a:lnTo>
                                  <a:pt x="112522" y="675385"/>
                                </a:lnTo>
                                <a:lnTo>
                                  <a:pt x="1142491" y="675385"/>
                                </a:lnTo>
                                <a:lnTo>
                                  <a:pt x="1186273" y="666535"/>
                                </a:lnTo>
                                <a:lnTo>
                                  <a:pt x="1222041" y="642397"/>
                                </a:lnTo>
                                <a:lnTo>
                                  <a:pt x="1246165" y="606591"/>
                                </a:lnTo>
                                <a:lnTo>
                                  <a:pt x="1255014" y="562737"/>
                                </a:lnTo>
                                <a:lnTo>
                                  <a:pt x="1255014" y="112649"/>
                                </a:lnTo>
                                <a:lnTo>
                                  <a:pt x="1246165" y="68794"/>
                                </a:lnTo>
                                <a:lnTo>
                                  <a:pt x="1222041" y="32988"/>
                                </a:lnTo>
                                <a:lnTo>
                                  <a:pt x="1186273" y="8850"/>
                                </a:lnTo>
                                <a:lnTo>
                                  <a:pt x="1142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0960" y="750062"/>
                            <a:ext cx="125539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5395" h="675640">
                                <a:moveTo>
                                  <a:pt x="0" y="112649"/>
                                </a:moveTo>
                                <a:lnTo>
                                  <a:pt x="8848" y="68794"/>
                                </a:lnTo>
                                <a:lnTo>
                                  <a:pt x="32972" y="32988"/>
                                </a:lnTo>
                                <a:lnTo>
                                  <a:pt x="68740" y="8850"/>
                                </a:lnTo>
                                <a:lnTo>
                                  <a:pt x="112522" y="0"/>
                                </a:lnTo>
                                <a:lnTo>
                                  <a:pt x="1142491" y="0"/>
                                </a:lnTo>
                                <a:lnTo>
                                  <a:pt x="1186273" y="8850"/>
                                </a:lnTo>
                                <a:lnTo>
                                  <a:pt x="1222041" y="32988"/>
                                </a:lnTo>
                                <a:lnTo>
                                  <a:pt x="1246165" y="68794"/>
                                </a:lnTo>
                                <a:lnTo>
                                  <a:pt x="1255014" y="112649"/>
                                </a:lnTo>
                                <a:lnTo>
                                  <a:pt x="1255014" y="562737"/>
                                </a:lnTo>
                                <a:lnTo>
                                  <a:pt x="1246165" y="606591"/>
                                </a:lnTo>
                                <a:lnTo>
                                  <a:pt x="1222041" y="642397"/>
                                </a:lnTo>
                                <a:lnTo>
                                  <a:pt x="1186273" y="666535"/>
                                </a:lnTo>
                                <a:lnTo>
                                  <a:pt x="1142491" y="675385"/>
                                </a:lnTo>
                                <a:lnTo>
                                  <a:pt x="112522" y="675385"/>
                                </a:lnTo>
                                <a:lnTo>
                                  <a:pt x="68740" y="666535"/>
                                </a:lnTo>
                                <a:lnTo>
                                  <a:pt x="32972" y="642397"/>
                                </a:lnTo>
                                <a:lnTo>
                                  <a:pt x="8848" y="606591"/>
                                </a:lnTo>
                                <a:lnTo>
                                  <a:pt x="0" y="562737"/>
                                </a:lnTo>
                                <a:lnTo>
                                  <a:pt x="0" y="112649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315974" y="1526666"/>
                            <a:ext cx="2231390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1390" h="540385">
                                <a:moveTo>
                                  <a:pt x="2141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258"/>
                                </a:lnTo>
                                <a:lnTo>
                                  <a:pt x="2141092" y="540258"/>
                                </a:lnTo>
                                <a:lnTo>
                                  <a:pt x="2176164" y="533189"/>
                                </a:lnTo>
                                <a:lnTo>
                                  <a:pt x="2204783" y="513905"/>
                                </a:lnTo>
                                <a:lnTo>
                                  <a:pt x="2224067" y="485286"/>
                                </a:lnTo>
                                <a:lnTo>
                                  <a:pt x="2231136" y="450215"/>
                                </a:lnTo>
                                <a:lnTo>
                                  <a:pt x="2231136" y="90043"/>
                                </a:lnTo>
                                <a:lnTo>
                                  <a:pt x="2224067" y="55024"/>
                                </a:lnTo>
                                <a:lnTo>
                                  <a:pt x="2204783" y="26400"/>
                                </a:lnTo>
                                <a:lnTo>
                                  <a:pt x="2176164" y="7086"/>
                                </a:lnTo>
                                <a:lnTo>
                                  <a:pt x="2141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7E8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315974" y="1526666"/>
                            <a:ext cx="2231390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1390" h="540385">
                                <a:moveTo>
                                  <a:pt x="2231136" y="90043"/>
                                </a:moveTo>
                                <a:lnTo>
                                  <a:pt x="2231136" y="450215"/>
                                </a:lnTo>
                                <a:lnTo>
                                  <a:pt x="2224067" y="485286"/>
                                </a:lnTo>
                                <a:lnTo>
                                  <a:pt x="2204783" y="513905"/>
                                </a:lnTo>
                                <a:lnTo>
                                  <a:pt x="2176164" y="533189"/>
                                </a:lnTo>
                                <a:lnTo>
                                  <a:pt x="2141092" y="540258"/>
                                </a:lnTo>
                                <a:lnTo>
                                  <a:pt x="0" y="540258"/>
                                </a:lnTo>
                                <a:lnTo>
                                  <a:pt x="0" y="0"/>
                                </a:lnTo>
                                <a:lnTo>
                                  <a:pt x="2141092" y="0"/>
                                </a:lnTo>
                                <a:lnTo>
                                  <a:pt x="2176164" y="7086"/>
                                </a:lnTo>
                                <a:lnTo>
                                  <a:pt x="2204783" y="26400"/>
                                </a:lnTo>
                                <a:lnTo>
                                  <a:pt x="2224067" y="55024"/>
                                </a:lnTo>
                                <a:lnTo>
                                  <a:pt x="2231136" y="90043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D0D7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17319"/>
                            <a:ext cx="1377696" cy="7985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120" y="1446275"/>
                            <a:ext cx="1030224" cy="6507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60960" y="1459230"/>
                            <a:ext cx="125539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5395" h="675640">
                                <a:moveTo>
                                  <a:pt x="1142491" y="0"/>
                                </a:moveTo>
                                <a:lnTo>
                                  <a:pt x="112522" y="0"/>
                                </a:lnTo>
                                <a:lnTo>
                                  <a:pt x="68740" y="8830"/>
                                </a:lnTo>
                                <a:lnTo>
                                  <a:pt x="32972" y="32924"/>
                                </a:lnTo>
                                <a:lnTo>
                                  <a:pt x="8848" y="68687"/>
                                </a:lnTo>
                                <a:lnTo>
                                  <a:pt x="0" y="112521"/>
                                </a:lnTo>
                                <a:lnTo>
                                  <a:pt x="0" y="562736"/>
                                </a:lnTo>
                                <a:lnTo>
                                  <a:pt x="8848" y="606518"/>
                                </a:lnTo>
                                <a:lnTo>
                                  <a:pt x="32972" y="642286"/>
                                </a:lnTo>
                                <a:lnTo>
                                  <a:pt x="68740" y="666410"/>
                                </a:lnTo>
                                <a:lnTo>
                                  <a:pt x="112522" y="675258"/>
                                </a:lnTo>
                                <a:lnTo>
                                  <a:pt x="1142491" y="675258"/>
                                </a:lnTo>
                                <a:lnTo>
                                  <a:pt x="1186273" y="666410"/>
                                </a:lnTo>
                                <a:lnTo>
                                  <a:pt x="1222041" y="642286"/>
                                </a:lnTo>
                                <a:lnTo>
                                  <a:pt x="1246165" y="606518"/>
                                </a:lnTo>
                                <a:lnTo>
                                  <a:pt x="1255014" y="562736"/>
                                </a:lnTo>
                                <a:lnTo>
                                  <a:pt x="1255014" y="112521"/>
                                </a:lnTo>
                                <a:lnTo>
                                  <a:pt x="1246165" y="68687"/>
                                </a:lnTo>
                                <a:lnTo>
                                  <a:pt x="1222041" y="32924"/>
                                </a:lnTo>
                                <a:lnTo>
                                  <a:pt x="1186273" y="8830"/>
                                </a:lnTo>
                                <a:lnTo>
                                  <a:pt x="1142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0960" y="1459230"/>
                            <a:ext cx="125539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5395" h="675640">
                                <a:moveTo>
                                  <a:pt x="0" y="112521"/>
                                </a:moveTo>
                                <a:lnTo>
                                  <a:pt x="8848" y="68687"/>
                                </a:lnTo>
                                <a:lnTo>
                                  <a:pt x="32972" y="32924"/>
                                </a:lnTo>
                                <a:lnTo>
                                  <a:pt x="68740" y="8830"/>
                                </a:lnTo>
                                <a:lnTo>
                                  <a:pt x="112522" y="0"/>
                                </a:lnTo>
                                <a:lnTo>
                                  <a:pt x="1142491" y="0"/>
                                </a:lnTo>
                                <a:lnTo>
                                  <a:pt x="1186273" y="8830"/>
                                </a:lnTo>
                                <a:lnTo>
                                  <a:pt x="1222041" y="32924"/>
                                </a:lnTo>
                                <a:lnTo>
                                  <a:pt x="1246165" y="68687"/>
                                </a:lnTo>
                                <a:lnTo>
                                  <a:pt x="1255014" y="112521"/>
                                </a:lnTo>
                                <a:lnTo>
                                  <a:pt x="1255014" y="562736"/>
                                </a:lnTo>
                                <a:lnTo>
                                  <a:pt x="1246165" y="606518"/>
                                </a:lnTo>
                                <a:lnTo>
                                  <a:pt x="1222041" y="642286"/>
                                </a:lnTo>
                                <a:lnTo>
                                  <a:pt x="1186273" y="666410"/>
                                </a:lnTo>
                                <a:lnTo>
                                  <a:pt x="1142491" y="675258"/>
                                </a:lnTo>
                                <a:lnTo>
                                  <a:pt x="112522" y="675258"/>
                                </a:lnTo>
                                <a:lnTo>
                                  <a:pt x="68740" y="666410"/>
                                </a:lnTo>
                                <a:lnTo>
                                  <a:pt x="32972" y="642286"/>
                                </a:lnTo>
                                <a:lnTo>
                                  <a:pt x="8848" y="606518"/>
                                </a:lnTo>
                                <a:lnTo>
                                  <a:pt x="0" y="562736"/>
                                </a:lnTo>
                                <a:lnTo>
                                  <a:pt x="0" y="112521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77419" y="159893"/>
                            <a:ext cx="1034415" cy="452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10987F">
                              <w:pPr>
                                <w:spacing w:before="0" w:line="325" w:lineRule="exact"/>
                                <w:ind w:left="26" w:right="0" w:firstLine="0"/>
                                <w:jc w:val="left"/>
                                <w:rPr>
                                  <w:rFonts w:ascii="Calibri" w:hAnsi="Calibri"/>
                                  <w:sz w:val="3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pacing w:val="-10"/>
                                  <w:sz w:val="34"/>
                                </w:rPr>
                                <w:t>ДОУ,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7"/>
                                  <w:sz w:val="34"/>
                                </w:rPr>
                                <w:t xml:space="preserve"> </w:t>
                              </w:r>
                            </w:p>
                            <w:p w14:paraId="1497F7BB">
                              <w:pPr>
                                <w:spacing w:before="0" w:line="387" w:lineRule="exact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3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34"/>
                                </w:rPr>
                                <w:t>ОШ,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5"/>
                                  <w:sz w:val="34"/>
                                </w:rPr>
                                <w:t xml:space="preserve"> СШ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347216" y="200787"/>
                            <a:ext cx="1494155" cy="363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4FE363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91"/>
                                </w:tabs>
                                <w:spacing w:before="0" w:line="164" w:lineRule="exact"/>
                                <w:ind w:left="91" w:right="0" w:hanging="91"/>
                                <w:jc w:val="left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>Консультативный</w:t>
                              </w:r>
                              <w:r>
                                <w:rPr>
                                  <w:rFonts w:ascii="Calibri" w:hAnsi="Calibri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>пункт</w:t>
                              </w:r>
                            </w:p>
                            <w:p w14:paraId="5E264A3F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91"/>
                                </w:tabs>
                                <w:spacing w:before="11"/>
                                <w:ind w:left="91" w:right="0" w:hanging="91"/>
                                <w:jc w:val="left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5"/>
                                  <w:sz w:val="16"/>
                                </w:rPr>
                                <w:t>ППк</w:t>
                              </w:r>
                            </w:p>
                            <w:p w14:paraId="48D7F454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91"/>
                                </w:tabs>
                                <w:spacing w:before="8" w:line="193" w:lineRule="exact"/>
                                <w:ind w:left="91" w:right="0" w:hanging="91"/>
                                <w:jc w:val="left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Мероприятия,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кружки,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>конкурсы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67334" y="910082"/>
                            <a:ext cx="3063875" cy="363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6B6D4B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1791"/>
                                </w:tabs>
                                <w:spacing w:before="0" w:line="108" w:lineRule="exact"/>
                                <w:ind w:left="1791" w:right="0" w:hanging="91"/>
                                <w:jc w:val="left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4"/>
                                  <w:sz w:val="16"/>
                                </w:rPr>
                                <w:t>ПМПК</w:t>
                              </w:r>
                            </w:p>
                            <w:p w14:paraId="61E8A37B">
                              <w:pPr>
                                <w:tabs>
                                  <w:tab w:val="left" w:pos="1700"/>
                                </w:tabs>
                                <w:spacing w:before="0" w:line="315" w:lineRule="exact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position w:val="-4"/>
                                  <w:sz w:val="34"/>
                                  <w:lang w:val="ru-RU"/>
                                </w:rPr>
                                <w:t>Центр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position w:val="-4"/>
                                  <w:sz w:val="34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•</w:t>
                              </w:r>
                              <w:r>
                                <w:rPr>
                                  <w:rFonts w:ascii="Calibri" w:hAnsi="Calibri"/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Служба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ранней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 xml:space="preserve"> помощи</w:t>
                              </w:r>
                            </w:p>
                            <w:p w14:paraId="6F17A633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1824"/>
                                </w:tabs>
                                <w:spacing w:before="0" w:line="148" w:lineRule="exact"/>
                                <w:ind w:left="1824" w:right="0" w:hanging="124"/>
                                <w:jc w:val="left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Родительский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клуб,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консультативный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>пункт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72772" y="1578428"/>
                            <a:ext cx="826194" cy="45270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54402D">
                              <w:pPr>
                                <w:spacing w:before="0" w:line="325" w:lineRule="exact"/>
                                <w:ind w:left="0" w:right="18" w:firstLine="0"/>
                                <w:jc w:val="center"/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pacing w:val="-4"/>
                                  <w:sz w:val="28"/>
                                  <w:szCs w:val="28"/>
                                </w:rPr>
                                <w:t>ДДТ,</w:t>
                              </w:r>
                            </w:p>
                            <w:p w14:paraId="325955AA">
                              <w:pPr>
                                <w:spacing w:before="0" w:line="387" w:lineRule="exact"/>
                                <w:ind w:left="0" w:right="18" w:firstLine="0"/>
                                <w:jc w:val="center"/>
                                <w:rPr>
                                  <w:rFonts w:hint="default" w:ascii="Calibri" w:hAnsi="Calibri"/>
                                  <w:sz w:val="34"/>
                                  <w:lang w:val="ru-RU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8"/>
                                  <w:szCs w:val="28"/>
                                  <w:lang w:val="ru-RU"/>
                                </w:rPr>
                                <w:t>Проме</w:t>
                              </w:r>
                              <w:r>
                                <w:rPr>
                                  <w:rFonts w:ascii="Calibri" w:hAnsi="Calibri"/>
                                  <w:sz w:val="34"/>
                                  <w:lang w:val="ru-RU"/>
                                </w:rPr>
                                <w:t>тейей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347216" y="1684273"/>
                            <a:ext cx="1174115" cy="2336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C744D1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124"/>
                                </w:tabs>
                                <w:spacing w:before="0" w:line="164" w:lineRule="exact"/>
                                <w:ind w:left="124" w:right="0" w:hanging="124"/>
                                <w:jc w:val="left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>Мероприятия</w:t>
                              </w:r>
                            </w:p>
                            <w:p w14:paraId="00D19685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124"/>
                                </w:tabs>
                                <w:spacing w:before="11" w:line="193" w:lineRule="exact"/>
                                <w:ind w:left="124" w:right="0" w:hanging="124"/>
                                <w:jc w:val="left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Конкурсы,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>соревнования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o:spt="203" style="position:absolute;left:0pt;margin-left:241.15pt;margin-top:20.1pt;height:174.5pt;width:279.3pt;mso-position-horizontal-relative:page;mso-wrap-distance-bottom:0pt;mso-wrap-distance-top:0pt;z-index:-251656192;mso-width-relative:page;mso-height-relative:page;" coordsize="3547364,2215895" o:gfxdata="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">
                <o:lock v:ext="edit" aspectratio="f"/>
                <v:shape id="Graphic 8" o:spid="_x0000_s1026" o:spt="100" style="position:absolute;left:1315974;top:108585;height:540385;width:2231390;" fillcolor="#D0D7E8" filled="t" stroked="f" coordsize="2231390,540385" o:gfxdata="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Hodi7gAAADaAAAA&#10;DwAAAAAAAAABACAAAAAiAAAAZHJzL2Rvd25yZXYueG1sUEsBAhQAFAAAAAgAh07iQDMvBZ47AAAA&#10;OQAAABAAAAAAAAAAAQAgAAAABwEAAGRycy9zaGFwZXhtbC54bWxQSwUGAAAAAAYABgBbAQAAsQMA&#10;AAAA&#10;" path="m2141092,0l0,0,0,540257,2141092,540257,2176164,533171,2204783,513857,2224067,485233,2231136,450214,2231136,90042,2224067,54971,2204783,26352,2176164,7068,2141092,0xe">
                  <v:fill on="t" opacity="59109f" focussize="0,0"/>
                  <v:stroke on="f"/>
                  <v:imagedata o:title=""/>
                  <o:lock v:ext="edit" aspectratio="f"/>
                  <v:textbox inset="0mm,0mm,0mm,0mm"/>
                </v:shape>
                <v:shape id="Graphic 9" o:spid="_x0000_s1026" o:spt="100" style="position:absolute;left:1315974;top:108585;height:540385;width:2231390;" filled="f" stroked="t" coordsize="2231390,540385" o:gfxdata="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hkBu+8AAAA&#10;2gAAAA8AAAAAAAAAAQAgAAAAIgAAAGRycy9kb3ducmV2LnhtbFBLAQIUABQAAAAIAIdO4kAzLwWe&#10;OwAAADkAAAAQAAAAAAAAAAEAIAAAAAsBAABkcnMvc2hhcGV4bWwueG1sUEsFBgAAAAAGAAYAWwEA&#10;ALUDAAAAAA==&#10;" path="m2231136,90042l2231136,450214,2224067,485233,2204783,513857,2176164,533171,2141092,540257,0,540257,0,0,2141092,0,2176164,7068,2204783,26352,2224067,54971,2231136,90042xe">
                  <v:fill on="f" focussize="0,0"/>
                  <v:stroke weight="2pt" color="#D0D7E8" joinstyle="round"/>
                  <v:imagedata o:title=""/>
                  <o:lock v:ext="edit" aspectratio="f"/>
                  <v:textbox inset="0mm,0mm,0mm,0mm"/>
                </v:shape>
                <v:shape id="Image 10" o:spid="_x0000_s1026" o:spt="75" type="#_x0000_t75" style="position:absolute;left:0;top:0;height:798576;width:1377696;" filled="f" o:preferrelative="t" stroked="f" coordsize="21600,21600" o:gfxdata="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wQTDa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8" o:title=""/>
                  <o:lock v:ext="edit" aspectratio="f"/>
                </v:shape>
                <v:shape id="Image 11" o:spid="_x0000_s1026" o:spt="75" type="#_x0000_t75" style="position:absolute;left:3047;top:27432;height:650747;width:1418843;" filled="f" o:preferrelative="t" stroked="f" coordsize="21600,21600" o:gfxdata="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03VyK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9" o:title=""/>
                  <o:lock v:ext="edit" aspectratio="f"/>
                </v:shape>
                <v:shape id="Graphic 12" o:spid="_x0000_s1026" o:spt="100" style="position:absolute;left:60960;top:41021;height:675640;width:1255395;" fillcolor="#4F81BC" filled="t" stroked="f" coordsize="1255395,675640" o:gfxdata="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QdH2LsAAADb&#10;AAAADwAAAAAAAAABACAAAAAiAAAAZHJzL2Rvd25yZXYueG1sUEsBAhQAFAAAAAgAh07iQDMvBZ47&#10;AAAAOQAAABAAAAAAAAAAAQAgAAAACgEAAGRycy9zaGFwZXhtbC54bWxQSwUGAAAAAAYABgBbAQAA&#10;tAMAAAAA&#10;" path="m1142491,0l112522,0,68740,8848,32972,32972,8848,68740,0,112521,0,562736,8848,606571,32972,642334,68740,666428,112522,675258,1142491,675258,1186273,666428,1222041,642334,1246165,606571,1255014,562736,1255014,112521,1246165,68740,1222041,32972,1186273,8848,1142491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3" o:spid="_x0000_s1026" o:spt="100" style="position:absolute;left:60960;top:41021;height:675640;width:1255395;" filled="f" stroked="t" coordsize="1255395,675640" o:gfxdata="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G161G8AAAA&#10;2wAAAA8AAAAAAAAAAQAgAAAAIgAAAGRycy9kb3ducmV2LnhtbFBLAQIUABQAAAAIAIdO4kAzLwWe&#10;OwAAADkAAAAQAAAAAAAAAAEAIAAAAAsBAABkcnMvc2hhcGV4bWwueG1sUEsFBgAAAAAGAAYAWwEA&#10;ALUDAAAAAA==&#10;" path="m0,112521l8848,68740,32972,32972,68740,8848,112522,0,1142491,0,1186273,8848,1222041,32972,1246165,68740,1255014,112521,1255014,562736,1246165,606571,1222041,642334,1186273,666428,1142491,675258,112522,675258,68740,666428,32972,642334,8848,606571,0,562736,0,112521xe">
                  <v:fill on="f" focussize="0,0"/>
                  <v:stroke weight="2.99992125984252pt" color="#FFFFFF" joinstyle="round"/>
                  <v:imagedata o:title=""/>
                  <o:lock v:ext="edit" aspectratio="f"/>
                  <v:textbox inset="0mm,0mm,0mm,0mm"/>
                </v:shape>
                <v:shape id="Graphic 14" o:spid="_x0000_s1026" o:spt="100" style="position:absolute;left:1315974;top:817625;height:540385;width:2231390;" fillcolor="#D0D7E8" filled="t" stroked="f" coordsize="2231390,540385" o:gfxdata="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O9f9wugAAANsA&#10;AAAPAAAAAAAAAAEAIAAAACIAAABkcnMvZG93bnJldi54bWxQSwECFAAUAAAACACHTuJAMy8FnjsA&#10;AAA5AAAAEAAAAAAAAAABACAAAAAJAQAAZHJzL3NoYXBleG1sLnhtbFBLBQYAAAAABgAGAFsBAACz&#10;AwAAAAA=&#10;" path="m2141092,0l0,0,0,540258,2141092,540258,2176164,533189,2204783,513905,2224067,485286,2231136,450215,2231136,90043,2224067,54971,2204783,26352,2176164,7068,2141092,0xe">
                  <v:fill on="t" opacity="59109f" focussize="0,0"/>
                  <v:stroke on="f"/>
                  <v:imagedata o:title=""/>
                  <o:lock v:ext="edit" aspectratio="f"/>
                  <v:textbox inset="0mm,0mm,0mm,0mm"/>
                </v:shape>
                <v:shape id="Graphic 15" o:spid="_x0000_s1026" o:spt="100" style="position:absolute;left:1315974;top:817625;height:540385;width:2231390;" filled="f" stroked="t" coordsize="2231390,540385" o:gfxdata="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IaC+ugAAANsA&#10;AAAPAAAAAAAAAAEAIAAAACIAAABkcnMvZG93bnJldi54bWxQSwECFAAUAAAACACHTuJAMy8FnjsA&#10;AAA5AAAAEAAAAAAAAAABACAAAAAJAQAAZHJzL3NoYXBleG1sLnhtbFBLBQYAAAAABgAGAFsBAACz&#10;AwAAAAA=&#10;" path="m2231136,90043l2231136,450215,2224067,485286,2204783,513905,2176164,533189,2141092,540258,0,540258,0,0,2141092,0,2176164,7068,2204783,26352,2224067,54971,2231136,90043xe">
                  <v:fill on="f" focussize="0,0"/>
                  <v:stroke weight="2pt" color="#D0D7E8" joinstyle="round"/>
                  <v:imagedata o:title=""/>
                  <o:lock v:ext="edit" aspectratio="f"/>
                  <v:textbox inset="0mm,0mm,0mm,0mm"/>
                </v:shape>
                <v:shape id="Image 16" o:spid="_x0000_s1026" o:spt="75" type="#_x0000_t75" style="position:absolute;left:0;top:708659;height:798576;width:1377696;" filled="f" o:preferrelative="t" stroked="f" coordsize="21600,21600" o:gfxdata="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5Mdg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0" o:title=""/>
                  <o:lock v:ext="edit" aspectratio="f"/>
                </v:shape>
                <v:shape id="Image 17" o:spid="_x0000_s1026" o:spt="75" type="#_x0000_t75" style="position:absolute;left:92964;top:854963;height:414527;width:1239012;" filled="f" o:preferrelative="t" stroked="f" coordsize="21600,21600" o:gfxdata="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KNl/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1" o:title=""/>
                  <o:lock v:ext="edit" aspectratio="f"/>
                </v:shape>
                <v:shape id="Graphic 18" o:spid="_x0000_s1026" o:spt="100" style="position:absolute;left:60960;top:750062;height:675640;width:1255395;" fillcolor="#4F81BC" filled="t" stroked="f" coordsize="1255395,675640" o:gfxdata="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O9wMr4A&#10;AADbAAAADwAAAAAAAAABACAAAAAiAAAAZHJzL2Rvd25yZXYueG1sUEsBAhQAFAAAAAgAh07iQDMv&#10;BZ47AAAAOQAAABAAAAAAAAAAAQAgAAAADQEAAGRycy9zaGFwZXhtbC54bWxQSwUGAAAAAAYABgBb&#10;AQAAtwMAAAAA&#10;" path="m1142491,0l112522,0,68740,8850,32972,32988,8848,68794,0,112649,0,562737,8848,606591,32972,642397,68740,666535,112522,675385,1142491,675385,1186273,666535,1222041,642397,1246165,606591,1255014,562737,1255014,112649,1246165,68794,1222041,32988,1186273,8850,1142491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9" o:spid="_x0000_s1026" o:spt="100" style="position:absolute;left:60960;top:750062;height:675640;width:1255395;" filled="f" stroked="t" coordsize="1255395,675640" o:gfxdata="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J/NELsAAADb&#10;AAAADwAAAAAAAAABACAAAAAiAAAAZHJzL2Rvd25yZXYueG1sUEsBAhQAFAAAAAgAh07iQDMvBZ47&#10;AAAAOQAAABAAAAAAAAAAAQAgAAAACgEAAGRycy9zaGFwZXhtbC54bWxQSwUGAAAAAAYABgBbAQAA&#10;tAMAAAAA&#10;" path="m0,112649l8848,68794,32972,32988,68740,8850,112522,0,1142491,0,1186273,8850,1222041,32988,1246165,68794,1255014,112649,1255014,562737,1246165,606591,1222041,642397,1186273,666535,1142491,675385,112522,675385,68740,666535,32972,642397,8848,606591,0,562737,0,112649xe">
                  <v:fill on="f" focussize="0,0"/>
                  <v:stroke weight="3pt" color="#FFFFFF" joinstyle="round"/>
                  <v:imagedata o:title=""/>
                  <o:lock v:ext="edit" aspectratio="f"/>
                  <v:textbox inset="0mm,0mm,0mm,0mm"/>
                </v:shape>
                <v:shape id="Graphic 20" o:spid="_x0000_s1026" o:spt="100" style="position:absolute;left:1315974;top:1526666;height:540385;width:2231390;" fillcolor="#D0D7E8" filled="t" stroked="f" coordsize="2231390,540385" o:gfxdata="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/ojPOugAAANsA&#10;AAAPAAAAAAAAAAEAIAAAACIAAABkcnMvZG93bnJldi54bWxQSwECFAAUAAAACACHTuJAMy8FnjsA&#10;AAA5AAAAEAAAAAAAAAABACAAAAAJAQAAZHJzL3NoYXBleG1sLnhtbFBLBQYAAAAABgAGAFsBAACz&#10;AwAAAAA=&#10;" path="m2141092,0l0,0,0,540258,2141092,540258,2176164,533189,2204783,513905,2224067,485286,2231136,450215,2231136,90043,2224067,55024,2204783,26400,2176164,7086,2141092,0xe">
                  <v:fill on="t" opacity="59109f" focussize="0,0"/>
                  <v:stroke on="f"/>
                  <v:imagedata o:title=""/>
                  <o:lock v:ext="edit" aspectratio="f"/>
                  <v:textbox inset="0mm,0mm,0mm,0mm"/>
                </v:shape>
                <v:shape id="Graphic 21" o:spid="_x0000_s1026" o:spt="100" style="position:absolute;left:1315974;top:1526666;height:540385;width:2231390;" filled="f" stroked="t" coordsize="2231390,540385" o:gfxdata="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12bAC8AAAA&#10;2wAAAA8AAAAAAAAAAQAgAAAAIgAAAGRycy9kb3ducmV2LnhtbFBLAQIUABQAAAAIAIdO4kAzLwWe&#10;OwAAADkAAAAQAAAAAAAAAAEAIAAAAAsBAABkcnMvc2hhcGV4bWwueG1sUEsFBgAAAAAGAAYAWwEA&#10;ALUDAAAAAA==&#10;" path="m2231136,90043l2231136,450215,2224067,485286,2204783,513905,2176164,533189,2141092,540258,0,540258,0,0,2141092,0,2176164,7086,2204783,26400,2224067,55024,2231136,90043xe">
                  <v:fill on="f" focussize="0,0"/>
                  <v:stroke weight="2pt" color="#D0D7E8" joinstyle="round"/>
                  <v:imagedata o:title=""/>
                  <o:lock v:ext="edit" aspectratio="f"/>
                  <v:textbox inset="0mm,0mm,0mm,0mm"/>
                </v:shape>
                <v:shape id="Image 22" o:spid="_x0000_s1026" o:spt="75" type="#_x0000_t75" style="position:absolute;left:0;top:1417319;height:798576;width:1377696;" filled="f" o:preferrelative="t" stroked="f" coordsize="21600,21600" o:gfxdata="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SbP9W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2" o:title=""/>
                  <o:lock v:ext="edit" aspectratio="f"/>
                </v:shape>
                <v:shape id="Image 23" o:spid="_x0000_s1026" o:spt="75" type="#_x0000_t75" style="position:absolute;left:198120;top:1446275;height:650748;width:1030224;" filled="f" o:preferrelative="t" stroked="f" coordsize="21600,21600" o:gfxdata="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1u5Z9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3" o:title=""/>
                  <o:lock v:ext="edit" aspectratio="f"/>
                </v:shape>
                <v:shape id="Graphic 24" o:spid="_x0000_s1026" o:spt="100" style="position:absolute;left:60960;top:1459230;height:675640;width:1255395;" fillcolor="#4F81BC" filled="t" stroked="f" coordsize="1255395,675640" o:gfxdata="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86wir4A&#10;AADbAAAADwAAAAAAAAABACAAAAAiAAAAZHJzL2Rvd25yZXYueG1sUEsBAhQAFAAAAAgAh07iQDMv&#10;BZ47AAAAOQAAABAAAAAAAAAAAQAgAAAADQEAAGRycy9zaGFwZXhtbC54bWxQSwUGAAAAAAYABgBb&#10;AQAAtwMAAAAA&#10;" path="m1142491,0l112522,0,68740,8830,32972,32924,8848,68687,0,112521,0,562736,8848,606518,32972,642286,68740,666410,112522,675258,1142491,675258,1186273,666410,1222041,642286,1246165,606518,1255014,562736,1255014,112521,1246165,68687,1222041,32924,1186273,8830,1142491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5" o:spid="_x0000_s1026" o:spt="100" style="position:absolute;left:60960;top:1459230;height:675640;width:1255395;" filled="f" stroked="t" coordsize="1255395,675640" o:gfxdata="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vfBwD&#10;wAAAANsAAAAPAAAAAAAAAAEAIAAAACIAAABkcnMvZG93bnJldi54bWxQSwECFAAUAAAACACHTuJA&#10;My8FnjsAAAA5AAAAEAAAAAAAAAABACAAAAAPAQAAZHJzL3NoYXBleG1sLnhtbFBLBQYAAAAABgAG&#10;AFsBAAC5AwAAAAA=&#10;" path="m0,112521l8848,68687,32972,32924,68740,8830,112522,0,1142491,0,1186273,8830,1222041,32924,1246165,68687,1255014,112521,1255014,562736,1246165,606518,1222041,642286,1186273,666410,1142491,675258,112522,675258,68740,666410,32972,642286,8848,606518,0,562736,0,112521xe">
                  <v:fill on="f" focussize="0,0"/>
                  <v:stroke weight="2.99992125984252pt" color="#FFFFFF" joinstyle="round"/>
                  <v:imagedata o:title=""/>
                  <o:lock v:ext="edit" aspectratio="f"/>
                  <v:textbox inset="0mm,0mm,0mm,0mm"/>
                </v:shape>
                <v:shape id="Textbox 26" o:spid="_x0000_s1026" o:spt="202" type="#_x0000_t202" style="position:absolute;left:177419;top:159893;height:452755;width:1034415;" filled="f" stroked="f" coordsize="21600,21600" o:gfxdata="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wwbq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610987F">
                        <w:pPr>
                          <w:spacing w:before="0" w:line="325" w:lineRule="exact"/>
                          <w:ind w:left="26" w:right="0" w:firstLine="0"/>
                          <w:jc w:val="left"/>
                          <w:rPr>
                            <w:rFonts w:ascii="Calibri" w:hAnsi="Calibri"/>
                            <w:sz w:val="34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pacing w:val="-10"/>
                            <w:sz w:val="34"/>
                          </w:rPr>
                          <w:t>ДОУ,</w:t>
                        </w:r>
                        <w:r>
                          <w:rPr>
                            <w:rFonts w:ascii="Calibri" w:hAnsi="Calibri"/>
                            <w:color w:val="FFFFFF"/>
                            <w:spacing w:val="-7"/>
                            <w:sz w:val="34"/>
                          </w:rPr>
                          <w:t xml:space="preserve"> </w:t>
                        </w:r>
                      </w:p>
                      <w:p w14:paraId="1497F7BB">
                        <w:pPr>
                          <w:spacing w:before="0" w:line="387" w:lineRule="exact"/>
                          <w:ind w:left="0" w:right="0" w:firstLine="0"/>
                          <w:jc w:val="left"/>
                          <w:rPr>
                            <w:rFonts w:ascii="Calibri" w:hAnsi="Calibri"/>
                            <w:sz w:val="34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34"/>
                          </w:rPr>
                          <w:t>ОШ,</w:t>
                        </w:r>
                        <w:r>
                          <w:rPr>
                            <w:rFonts w:ascii="Calibri" w:hAnsi="Calibri"/>
                            <w:color w:val="FFFFFF"/>
                            <w:spacing w:val="-5"/>
                            <w:sz w:val="34"/>
                          </w:rPr>
                          <w:t xml:space="preserve"> СШ</w:t>
                        </w:r>
                      </w:p>
                    </w:txbxContent>
                  </v:textbox>
                </v:shape>
                <v:shape id="Textbox 27" o:spid="_x0000_s1026" o:spt="202" type="#_x0000_t202" style="position:absolute;left:1347216;top:200787;height:363220;width:1494155;" filled="f" stroked="f" coordsize="21600,21600" o:gfxdata="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j6Nx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34FE363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91"/>
                          </w:tabs>
                          <w:spacing w:before="0" w:line="164" w:lineRule="exact"/>
                          <w:ind w:left="91" w:right="0" w:hanging="91"/>
                          <w:jc w:val="left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>Консультативный</w:t>
                        </w:r>
                        <w:r>
                          <w:rPr>
                            <w:rFonts w:ascii="Calibri" w:hAnsi="Calibri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>пункт</w:t>
                        </w:r>
                      </w:p>
                      <w:p w14:paraId="5E264A3F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91"/>
                          </w:tabs>
                          <w:spacing w:before="11"/>
                          <w:ind w:left="91" w:right="0" w:hanging="91"/>
                          <w:jc w:val="left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spacing w:val="-5"/>
                            <w:sz w:val="16"/>
                          </w:rPr>
                          <w:t>ППк</w:t>
                        </w:r>
                      </w:p>
                      <w:p w14:paraId="48D7F454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91"/>
                          </w:tabs>
                          <w:spacing w:before="8" w:line="193" w:lineRule="exact"/>
                          <w:ind w:left="91" w:right="0" w:hanging="91"/>
                          <w:jc w:val="left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</w:rPr>
                          <w:t>Мероприятия,</w:t>
                        </w:r>
                        <w:r>
                          <w:rPr>
                            <w:rFonts w:ascii="Calibri" w:hAnsi="Calibri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кружки,</w:t>
                        </w:r>
                        <w:r>
                          <w:rPr>
                            <w:rFonts w:ascii="Calibri" w:hAnsi="Calibri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>конкурсы</w:t>
                        </w:r>
                      </w:p>
                    </w:txbxContent>
                  </v:textbox>
                </v:shape>
                <v:shape id="Textbox 28" o:spid="_x0000_s1026" o:spt="202" type="#_x0000_t202" style="position:absolute;left:267334;top:910082;height:363220;width:3063875;" filled="f" stroked="f" coordsize="21600,21600" o:gfxdata="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oQNwO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16B6D4B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1791"/>
                          </w:tabs>
                          <w:spacing w:before="0" w:line="108" w:lineRule="exact"/>
                          <w:ind w:left="1791" w:right="0" w:hanging="91"/>
                          <w:jc w:val="left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spacing w:val="-4"/>
                            <w:sz w:val="16"/>
                          </w:rPr>
                          <w:t>ПМПК</w:t>
                        </w:r>
                      </w:p>
                      <w:p w14:paraId="61E8A37B">
                        <w:pPr>
                          <w:tabs>
                            <w:tab w:val="left" w:pos="1700"/>
                          </w:tabs>
                          <w:spacing w:before="0" w:line="315" w:lineRule="exact"/>
                          <w:ind w:left="0" w:right="0" w:firstLine="0"/>
                          <w:jc w:val="left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position w:val="-4"/>
                            <w:sz w:val="34"/>
                            <w:lang w:val="ru-RU"/>
                          </w:rPr>
                          <w:t>Центр</w:t>
                        </w:r>
                        <w:r>
                          <w:rPr>
                            <w:rFonts w:ascii="Calibri" w:hAnsi="Calibri"/>
                            <w:color w:val="FFFFFF"/>
                            <w:position w:val="-4"/>
                            <w:sz w:val="34"/>
                          </w:rPr>
                          <w:tab/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•</w:t>
                        </w:r>
                        <w:r>
                          <w:rPr>
                            <w:rFonts w:ascii="Calibri" w:hAnsi="Calibri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Служба</w:t>
                        </w:r>
                        <w:r>
                          <w:rPr>
                            <w:rFonts w:ascii="Calibri" w:hAnsi="Calibri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ранней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 xml:space="preserve"> помощи</w:t>
                        </w:r>
                      </w:p>
                      <w:p w14:paraId="6F17A633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1824"/>
                          </w:tabs>
                          <w:spacing w:before="0" w:line="148" w:lineRule="exact"/>
                          <w:ind w:left="1824" w:right="0" w:hanging="124"/>
                          <w:jc w:val="left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</w:rPr>
                          <w:t>Родительский</w:t>
                        </w:r>
                        <w:r>
                          <w:rPr>
                            <w:rFonts w:ascii="Calibri" w:hAnsi="Calibri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клуб,</w:t>
                        </w:r>
                        <w:r>
                          <w:rPr>
                            <w:rFonts w:ascii="Calibri" w:hAnsi="Calibri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консультативный</w:t>
                        </w:r>
                        <w:r>
                          <w:rPr>
                            <w:rFonts w:ascii="Calibri" w:hAnsi="Calibri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>пункт</w:t>
                        </w:r>
                      </w:p>
                    </w:txbxContent>
                  </v:textbox>
                </v:shape>
                <v:shape id="Textbox 29" o:spid="_x0000_s1026" o:spt="202" type="#_x0000_t202" style="position:absolute;left:372772;top:1578428;height:452703;width:826194;" filled="f" stroked="f" coordsize="21600,21600" o:gfxdata="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XJKY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554402D">
                        <w:pPr>
                          <w:spacing w:before="0" w:line="325" w:lineRule="exact"/>
                          <w:ind w:left="0" w:right="18" w:firstLine="0"/>
                          <w:jc w:val="center"/>
                          <w:rPr>
                            <w:rFonts w:ascii="Calibri" w:hAnsi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pacing w:val="-4"/>
                            <w:sz w:val="28"/>
                            <w:szCs w:val="28"/>
                          </w:rPr>
                          <w:t>ДДТ,</w:t>
                        </w:r>
                      </w:p>
                      <w:p w14:paraId="325955AA">
                        <w:pPr>
                          <w:spacing w:before="0" w:line="387" w:lineRule="exact"/>
                          <w:ind w:left="0" w:right="18" w:firstLine="0"/>
                          <w:jc w:val="center"/>
                          <w:rPr>
                            <w:rFonts w:hint="default" w:ascii="Calibri" w:hAnsi="Calibri"/>
                            <w:sz w:val="34"/>
                            <w:lang w:val="ru-RU"/>
                          </w:rPr>
                        </w:pPr>
                        <w:r>
                          <w:rPr>
                            <w:rFonts w:ascii="Calibri" w:hAnsi="Calibri"/>
                            <w:sz w:val="28"/>
                            <w:szCs w:val="28"/>
                            <w:lang w:val="ru-RU"/>
                          </w:rPr>
                          <w:t>Проме</w:t>
                        </w:r>
                        <w:r>
                          <w:rPr>
                            <w:rFonts w:ascii="Calibri" w:hAnsi="Calibri"/>
                            <w:sz w:val="34"/>
                            <w:lang w:val="ru-RU"/>
                          </w:rPr>
                          <w:t>тейей</w:t>
                        </w:r>
                      </w:p>
                    </w:txbxContent>
                  </v:textbox>
                </v:shape>
                <v:shape id="Textbox 30" o:spid="_x0000_s1026" o:spt="202" type="#_x0000_t202" style="position:absolute;left:1347216;top:1684273;height:233679;width:1174115;" filled="f" stroked="f" coordsize="21600,21600" o:gfxdata="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v63Y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6C744D1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124"/>
                          </w:tabs>
                          <w:spacing w:before="0" w:line="164" w:lineRule="exact"/>
                          <w:ind w:left="124" w:right="0" w:hanging="124"/>
                          <w:jc w:val="left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>Мероприятия</w:t>
                        </w:r>
                      </w:p>
                      <w:p w14:paraId="00D19685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124"/>
                          </w:tabs>
                          <w:spacing w:before="11" w:line="193" w:lineRule="exact"/>
                          <w:ind w:left="124" w:right="0" w:hanging="124"/>
                          <w:jc w:val="left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</w:rPr>
                          <w:t>Конкурсы,</w:t>
                        </w:r>
                        <w:r>
                          <w:rPr>
                            <w:rFonts w:ascii="Calibri" w:hAnsi="Calibri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>соревнования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sz w:val="20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6744335</wp:posOffset>
            </wp:positionH>
            <wp:positionV relativeFrom="paragraph">
              <wp:posOffset>356235</wp:posOffset>
            </wp:positionV>
            <wp:extent cx="380365" cy="1890395"/>
            <wp:effectExtent l="0" t="0" r="0" b="0"/>
            <wp:wrapTopAndBottom/>
            <wp:docPr id="31" name="Imag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578" cy="1890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262A2B">
      <w:pPr>
        <w:pStyle w:val="5"/>
        <w:spacing w:before="75"/>
        <w:ind w:left="0"/>
        <w:jc w:val="left"/>
      </w:pPr>
    </w:p>
    <w:p w14:paraId="6B79121C">
      <w:pPr>
        <w:tabs>
          <w:tab w:val="left" w:pos="2526"/>
          <w:tab w:val="left" w:pos="5759"/>
          <w:tab w:val="left" w:pos="7488"/>
          <w:tab w:val="left" w:pos="7907"/>
          <w:tab w:val="left" w:pos="9464"/>
        </w:tabs>
        <w:spacing w:before="0"/>
        <w:ind w:left="1562" w:right="0" w:firstLine="0"/>
        <w:jc w:val="left"/>
        <w:rPr>
          <w:b/>
          <w:color w:val="1A1A1A"/>
          <w:spacing w:val="-2"/>
          <w:sz w:val="24"/>
        </w:rPr>
      </w:pPr>
    </w:p>
    <w:p w14:paraId="6DBD5BFF">
      <w:pPr>
        <w:pStyle w:val="2"/>
        <w:numPr>
          <w:ilvl w:val="0"/>
          <w:numId w:val="0"/>
        </w:numPr>
        <w:tabs>
          <w:tab w:val="left" w:pos="1802"/>
        </w:tabs>
        <w:spacing w:before="205" w:after="0" w:line="240" w:lineRule="auto"/>
        <w:ind w:left="1562" w:leftChars="0" w:right="0" w:rightChars="0"/>
        <w:jc w:val="both"/>
      </w:pPr>
      <w:r>
        <w:t>Содержательно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технологический</w:t>
      </w:r>
      <w:r>
        <w:rPr>
          <w:spacing w:val="52"/>
        </w:rPr>
        <w:t xml:space="preserve"> </w:t>
      </w:r>
      <w:r>
        <w:t>компонент</w:t>
      </w:r>
      <w:r>
        <w:rPr>
          <w:spacing w:val="52"/>
        </w:rPr>
        <w:t xml:space="preserve"> </w:t>
      </w:r>
      <w:r>
        <w:rPr>
          <w:spacing w:val="-2"/>
        </w:rPr>
        <w:t>модели</w:t>
      </w:r>
    </w:p>
    <w:p w14:paraId="1631D2E6">
      <w:pPr>
        <w:pStyle w:val="5"/>
        <w:spacing w:before="36" w:line="276" w:lineRule="auto"/>
        <w:ind w:right="569" w:firstLine="851"/>
      </w:pPr>
      <w:r>
        <w:t>Данный компонент модели предназначен для обеспечения индивидуального образовательного маршрута обучающихся с ограниченными возможностями здоровья.</w:t>
      </w:r>
    </w:p>
    <w:p w14:paraId="1F3FCEE0">
      <w:pPr>
        <w:pStyle w:val="5"/>
        <w:spacing w:line="278" w:lineRule="auto"/>
        <w:ind w:right="563" w:firstLine="851"/>
      </w:pPr>
      <w:r>
        <w:t>Содержание инклюзивного образования определяется, исходя от потребностей каждого индивидуального ребенка с ОВЗ.</w:t>
      </w:r>
    </w:p>
    <w:p w14:paraId="481A369B">
      <w:pPr>
        <w:pStyle w:val="5"/>
        <w:spacing w:line="276" w:lineRule="auto"/>
        <w:ind w:right="565" w:firstLine="851"/>
      </w:pPr>
      <w:r>
        <w:t xml:space="preserve">С раннего возраста ребенка родители (законные представили) имеют возможность обратиться в Службу ранней помощи для получения методической, диагностической, консультативной помощи. На каждого ребенка предлагается составить индивидуальный маршрут обучения и развития, который будет затрагивать разные учреждения </w:t>
      </w:r>
      <w:r>
        <w:rPr>
          <w:spacing w:val="-2"/>
        </w:rPr>
        <w:t>муниципалитета.</w:t>
      </w:r>
    </w:p>
    <w:p w14:paraId="1F7FFE9B">
      <w:pPr>
        <w:pStyle w:val="5"/>
        <w:spacing w:line="276" w:lineRule="auto"/>
        <w:ind w:right="561" w:firstLine="851"/>
        <w:rPr>
          <w:rFonts w:hint="default"/>
          <w:lang w:val="ru-RU"/>
        </w:rPr>
      </w:pPr>
      <w:r>
        <w:t xml:space="preserve">В образовательной организации составляется и реализуется адаптированная образовательная программа на основании рекомендаций территориальной психолого- медико-педагогической комиссии. Ребенок с ОВЗ привлекается к дополнительному образованию и внеурочной деятельности (кружки, мероприятия, конкурсы).Обучающиеся с особыми образовательными потребностями и их сверстники привлекаются к мероприятиям, организованным </w:t>
      </w:r>
      <w:r>
        <w:rPr>
          <w:lang w:val="ru-RU"/>
        </w:rPr>
        <w:t>Д</w:t>
      </w:r>
      <w:r>
        <w:t>омом детского творчества</w:t>
      </w:r>
      <w:r>
        <w:rPr>
          <w:rFonts w:hint="default"/>
          <w:lang w:val="ru-RU"/>
        </w:rPr>
        <w:t>.</w:t>
      </w:r>
    </w:p>
    <w:p w14:paraId="6C620D68">
      <w:pPr>
        <w:pStyle w:val="5"/>
        <w:spacing w:line="276" w:lineRule="auto"/>
        <w:ind w:right="567" w:firstLine="851"/>
      </w:pPr>
      <w:r>
        <w:t>После получения основного общего или среднего общего образования ребенок с</w:t>
      </w:r>
      <w:r>
        <w:rPr>
          <w:spacing w:val="40"/>
        </w:rPr>
        <w:t xml:space="preserve"> </w:t>
      </w:r>
      <w:r>
        <w:t xml:space="preserve">ОВЗ получает профориентационную и консультативную помощь в </w:t>
      </w:r>
      <w:r>
        <w:rPr>
          <w:color w:val="1A1A1A"/>
        </w:rPr>
        <w:t xml:space="preserve">Центре занятости населения </w:t>
      </w:r>
      <w:r>
        <w:rPr>
          <w:color w:val="1A1A1A"/>
          <w:lang w:val="ru-RU"/>
        </w:rPr>
        <w:t>города</w:t>
      </w:r>
      <w:r>
        <w:rPr>
          <w:rFonts w:hint="default"/>
          <w:color w:val="1A1A1A"/>
          <w:lang w:val="ru-RU"/>
        </w:rPr>
        <w:t xml:space="preserve"> Гуково.</w:t>
      </w:r>
    </w:p>
    <w:p w14:paraId="437A92AA"/>
    <w:p w14:paraId="256CE7A1">
      <w:pPr>
        <w:pStyle w:val="2"/>
        <w:spacing w:before="3"/>
        <w:ind w:right="359" w:rightChars="163"/>
        <w:rPr>
          <w:spacing w:val="-2"/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4.</w:t>
      </w:r>
      <w:r>
        <w:rPr>
          <w:sz w:val="24"/>
          <w:szCs w:val="24"/>
        </w:rPr>
        <w:t>Анализ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состояния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проблемы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инклюзивного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городе</w:t>
      </w:r>
      <w:r>
        <w:rPr>
          <w:rFonts w:hint="default"/>
          <w:sz w:val="24"/>
          <w:szCs w:val="24"/>
          <w:lang w:val="ru-RU"/>
        </w:rPr>
        <w:t xml:space="preserve"> Гуково</w:t>
      </w:r>
      <w:r>
        <w:rPr>
          <w:spacing w:val="-2"/>
          <w:sz w:val="24"/>
          <w:szCs w:val="24"/>
        </w:rPr>
        <w:t>.</w:t>
      </w:r>
    </w:p>
    <w:p w14:paraId="65303322">
      <w:pPr>
        <w:pStyle w:val="2"/>
        <w:spacing w:before="3" w:line="240" w:lineRule="auto"/>
        <w:ind w:right="359" w:rightChars="163"/>
        <w:rPr>
          <w:spacing w:val="-2"/>
          <w:sz w:val="24"/>
          <w:szCs w:val="24"/>
        </w:rPr>
      </w:pPr>
    </w:p>
    <w:p w14:paraId="50C90FA4">
      <w:pPr>
        <w:tabs>
          <w:tab w:val="left" w:pos="6393"/>
          <w:tab w:val="left" w:pos="6425"/>
        </w:tabs>
        <w:ind w:left="440" w:leftChars="200" w:right="359" w:rightChars="163" w:firstLine="212" w:firstLineChars="9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pacing w:val="-2"/>
          <w:sz w:val="24"/>
          <w:szCs w:val="24"/>
          <w:lang w:val="ru-RU"/>
        </w:rPr>
        <w:t xml:space="preserve">          </w:t>
      </w:r>
      <w:r>
        <w:rPr>
          <w:rFonts w:hint="default"/>
          <w:sz w:val="24"/>
          <w:szCs w:val="24"/>
          <w:lang w:val="ru-RU"/>
        </w:rPr>
        <w:t xml:space="preserve">Проблемы, возникающие при реализации инклюзивной практики в образовательных организациях города, решаются отделом образования совместно с Администрацией города. С 2013 года образовательные организации города приняли участие в государственной программе «Доступная среда». Безбарьерная среда, архитектурная доступность создана в МБОУ СШ №15, 23, Лицее №24,гимназии №10, что составляет 30 % от всех общеобразовательных организаций. Безбарьерная среда сделана во вновь построенных  детских садах МБДОУ ДС № 7 «Золотой ключик», №14 «Ивушка». В детских садах МБДОУ ДС №1 «Лучик», №11 «Светлячок», №10 «Орленок» оборудованы беспрепятственные входные пути. В организациях дополнительного образования: МБУ ДО ДДТ, МБУ ДО ЦЮД «Русич», МБУ ДО СЮТ имеются пандусы. </w:t>
      </w:r>
    </w:p>
    <w:p w14:paraId="5B9D4283">
      <w:pPr>
        <w:tabs>
          <w:tab w:val="left" w:pos="6393"/>
          <w:tab w:val="left" w:pos="6425"/>
        </w:tabs>
        <w:ind w:left="440" w:leftChars="200" w:right="359" w:rightChars="163" w:firstLine="1051" w:firstLineChars="438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 xml:space="preserve">Свой опыт инклюзивной практики представляли два учреждения города: МБДОУ ДС № 11 «Светлячок» представлял опыт инклюзивной практики  региона в Москве на Всероссийском конкурсе «Лучший инклюзивный сад» в 2017 году. МБДОУ ДС №14 «Ивушка» представлял опыт инклюзивной практики в 2020 году в очном туре регионального этапа Всероссийского конкура «Лучшая инклюзивная школа-2020».  Учитель-дефектолог МБДОУ ДС № 11 «Светлячок»  Буковская Е.В. </w:t>
      </w:r>
      <w:r>
        <w:rPr>
          <w:rFonts w:ascii="Times New Roman" w:hAnsi="Times New Roman" w:eastAsia="等线" w:cs="Times New Roman"/>
          <w:sz w:val="24"/>
          <w:szCs w:val="24"/>
          <w:lang w:eastAsia="en-US"/>
        </w:rPr>
        <w:t xml:space="preserve"> Лауреат регионального этапа </w:t>
      </w:r>
      <w:r>
        <w:rPr>
          <w:rFonts w:ascii="Times New Roman" w:hAnsi="Times New Roman" w:eastAsia="等线" w:cs="Times New Roman"/>
          <w:sz w:val="24"/>
          <w:szCs w:val="24"/>
          <w:lang w:val="en-US" w:eastAsia="en-US"/>
        </w:rPr>
        <w:t>IV</w:t>
      </w:r>
      <w:r>
        <w:rPr>
          <w:rFonts w:ascii="Times New Roman" w:hAnsi="Times New Roman" w:eastAsia="等线" w:cs="Times New Roman"/>
          <w:sz w:val="24"/>
          <w:szCs w:val="24"/>
          <w:lang w:eastAsia="en-US"/>
        </w:rPr>
        <w:t xml:space="preserve"> Всероссийского конкурса «Учитель-дефектолог России – 2021»</w:t>
      </w:r>
      <w:r>
        <w:rPr>
          <w:rFonts w:hint="default" w:eastAsia="等线" w:cs="Times New Roman"/>
          <w:sz w:val="24"/>
          <w:szCs w:val="24"/>
          <w:lang w:val="ru-RU" w:eastAsia="en-US"/>
        </w:rPr>
        <w:t>,</w:t>
      </w:r>
      <w:r>
        <w:rPr>
          <w:rFonts w:ascii="Times New Roman" w:hAnsi="Times New Roman" w:eastAsia="等线" w:cs="Times New Roman"/>
          <w:sz w:val="24"/>
          <w:szCs w:val="24"/>
          <w:lang w:eastAsia="en-US"/>
        </w:rPr>
        <w:t xml:space="preserve"> </w:t>
      </w:r>
      <w:r>
        <w:rPr>
          <w:rFonts w:eastAsia="等线" w:cs="Times New Roman"/>
          <w:sz w:val="24"/>
          <w:szCs w:val="24"/>
          <w:lang w:val="ru-RU" w:eastAsia="en-US"/>
        </w:rPr>
        <w:t>п</w:t>
      </w:r>
      <w:r>
        <w:rPr>
          <w:rFonts w:ascii="Times New Roman" w:hAnsi="Times New Roman" w:eastAsia="等线" w:cs="Times New Roman"/>
          <w:sz w:val="24"/>
          <w:szCs w:val="24"/>
          <w:lang w:eastAsia="en-US"/>
        </w:rPr>
        <w:t xml:space="preserve">обедитель областного </w:t>
      </w:r>
      <w:r>
        <w:rPr>
          <w:rFonts w:ascii="Times New Roman" w:hAnsi="Times New Roman" w:eastAsia="等线" w:cs="Times New Roman"/>
          <w:sz w:val="24"/>
          <w:szCs w:val="24"/>
          <w:shd w:val="clear" w:color="auto" w:fill="auto"/>
          <w:lang w:eastAsia="en-US"/>
        </w:rPr>
        <w:t>конкурса видеороликов</w:t>
      </w:r>
      <w:r>
        <w:rPr>
          <w:rFonts w:hint="default" w:eastAsia="等线" w:cs="Times New Roman"/>
          <w:sz w:val="24"/>
          <w:szCs w:val="24"/>
          <w:shd w:val="clear" w:color="auto" w:fill="auto"/>
          <w:lang w:val="ru-RU" w:eastAsia="en-US"/>
        </w:rPr>
        <w:t xml:space="preserve"> </w:t>
      </w:r>
      <w:r>
        <w:rPr>
          <w:rFonts w:ascii="Times New Roman" w:hAnsi="Times New Roman" w:eastAsia="等线" w:cs="Times New Roman"/>
          <w:sz w:val="24"/>
          <w:szCs w:val="24"/>
          <w:shd w:val="clear" w:color="auto" w:fill="auto"/>
          <w:lang w:eastAsia="en-US"/>
        </w:rPr>
        <w:t>Одинаково/Разные», проводимого в рамках работы региональной площадки</w:t>
      </w:r>
      <w:r>
        <w:rPr>
          <w:rFonts w:ascii="Times New Roman" w:hAnsi="Times New Roman" w:eastAsia="等线" w:cs="Times New Roman"/>
          <w:sz w:val="24"/>
          <w:szCs w:val="24"/>
          <w:shd w:val="clear" w:color="auto" w:fill="auto"/>
          <w:lang w:eastAsia="en-US"/>
        </w:rPr>
        <w:br w:type="textWrapping"/>
      </w:r>
      <w:r>
        <w:rPr>
          <w:rFonts w:ascii="Times New Roman" w:hAnsi="Times New Roman" w:eastAsia="等线" w:cs="Times New Roman"/>
          <w:sz w:val="24"/>
          <w:szCs w:val="24"/>
          <w:shd w:val="clear" w:color="auto" w:fill="auto"/>
          <w:lang w:eastAsia="en-US"/>
        </w:rPr>
        <w:t>Всероссийского инклюзивного фестиваля #ЛюдиКакЛюди 2022 г</w:t>
      </w:r>
      <w:r>
        <w:rPr>
          <w:rFonts w:hint="default" w:eastAsia="等线" w:cs="Times New Roman"/>
          <w:sz w:val="24"/>
          <w:szCs w:val="24"/>
          <w:shd w:val="clear" w:color="auto" w:fill="auto"/>
          <w:lang w:val="ru-RU" w:eastAsia="en-US"/>
        </w:rPr>
        <w:t>,</w:t>
      </w:r>
      <w:r>
        <w:rPr>
          <w:rFonts w:ascii="Times New Roman" w:hAnsi="Times New Roman" w:eastAsia="等线" w:cs="Times New Roman"/>
          <w:sz w:val="24"/>
          <w:szCs w:val="24"/>
          <w:shd w:val="clear" w:color="auto" w:fill="auto"/>
          <w:lang w:eastAsia="en-US"/>
        </w:rPr>
        <w:t xml:space="preserve"> Лауреат Премии Добра памяти Федора Тахматышева, 2024 г</w:t>
      </w:r>
      <w:r>
        <w:rPr>
          <w:rFonts w:hint="default" w:eastAsia="等线" w:cs="Times New Roman"/>
          <w:sz w:val="24"/>
          <w:szCs w:val="24"/>
          <w:shd w:val="clear" w:color="auto" w:fill="auto"/>
          <w:lang w:val="ru-RU" w:eastAsia="en-US"/>
        </w:rPr>
        <w:t>.</w:t>
      </w:r>
      <w:r>
        <w:rPr>
          <w:rFonts w:hint="default"/>
          <w:sz w:val="24"/>
          <w:szCs w:val="24"/>
          <w:lang w:val="ru-RU"/>
        </w:rPr>
        <w:t>В 2023 году МБДОУ ДС № 11 «Светлячок» выиграл грант на реализацию проекта «Инклюзивный театр». И</w:t>
      </w:r>
      <w:r>
        <w:rPr>
          <w:rFonts w:ascii="Times New Roman" w:hAnsi="Times New Roman" w:eastAsia="Tahoma" w:cs="Times New Roman"/>
          <w:sz w:val="24"/>
          <w:szCs w:val="24"/>
        </w:rPr>
        <w:t>нклюзивн</w:t>
      </w:r>
      <w:r>
        <w:rPr>
          <w:rFonts w:eastAsia="Tahoma" w:cs="Times New Roman"/>
          <w:sz w:val="24"/>
          <w:szCs w:val="24"/>
          <w:lang w:val="ru-RU"/>
        </w:rPr>
        <w:t>ая</w:t>
      </w:r>
      <w:r>
        <w:rPr>
          <w:rFonts w:ascii="Times New Roman" w:hAnsi="Times New Roman" w:eastAsia="Tahoma" w:cs="Times New Roman"/>
          <w:sz w:val="24"/>
          <w:szCs w:val="24"/>
        </w:rPr>
        <w:t xml:space="preserve"> театральн</w:t>
      </w:r>
      <w:r>
        <w:rPr>
          <w:rFonts w:eastAsia="Tahoma" w:cs="Times New Roman"/>
          <w:sz w:val="24"/>
          <w:szCs w:val="24"/>
          <w:lang w:val="ru-RU"/>
        </w:rPr>
        <w:t>ая</w:t>
      </w:r>
      <w:r>
        <w:rPr>
          <w:rFonts w:ascii="Times New Roman" w:hAnsi="Times New Roman" w:eastAsia="Tahoma" w:cs="Times New Roman"/>
          <w:sz w:val="24"/>
          <w:szCs w:val="24"/>
        </w:rPr>
        <w:t xml:space="preserve"> студи</w:t>
      </w:r>
      <w:r>
        <w:rPr>
          <w:rFonts w:eastAsia="Tahoma" w:cs="Times New Roman"/>
          <w:sz w:val="24"/>
          <w:szCs w:val="24"/>
          <w:lang w:val="ru-RU"/>
        </w:rPr>
        <w:t>я</w:t>
      </w:r>
      <w:r>
        <w:rPr>
          <w:rFonts w:ascii="Times New Roman" w:hAnsi="Times New Roman" w:eastAsia="Tahoma" w:cs="Times New Roman"/>
          <w:sz w:val="24"/>
          <w:szCs w:val="24"/>
        </w:rPr>
        <w:t xml:space="preserve"> "Невозможное возможно"</w:t>
      </w:r>
      <w:r>
        <w:rPr>
          <w:rFonts w:eastAsia="Tahoma" w:cs="Times New Roman"/>
          <w:sz w:val="24"/>
          <w:szCs w:val="24"/>
          <w:lang w:val="ru-RU"/>
        </w:rPr>
        <w:t>радует</w:t>
      </w:r>
      <w:r>
        <w:rPr>
          <w:rFonts w:hint="default" w:eastAsia="Tahoma" w:cs="Times New Roman"/>
          <w:sz w:val="24"/>
          <w:szCs w:val="24"/>
          <w:lang w:val="ru-RU"/>
        </w:rPr>
        <w:t xml:space="preserve"> своими постановками жителей города. </w:t>
      </w:r>
      <w:r>
        <w:rPr>
          <w:rFonts w:hint="default"/>
          <w:sz w:val="24"/>
          <w:szCs w:val="24"/>
          <w:lang w:val="ru-RU"/>
        </w:rPr>
        <w:t>Ежегодно в городе проводятся фестивали летом  «Я-могу» и  в декабре «Крылья успеха», где представлют свои творческие достижения дети с ОВЗ. Специалисты участвуют в работе клуба «Папа особого ребенка».</w:t>
      </w:r>
    </w:p>
    <w:p w14:paraId="1C0BB8EA">
      <w:pPr>
        <w:pStyle w:val="5"/>
        <w:ind w:left="1562" w:right="359" w:rightChars="163"/>
        <w:jc w:val="left"/>
        <w:rPr>
          <w:sz w:val="24"/>
          <w:szCs w:val="24"/>
        </w:rPr>
      </w:pPr>
      <w:r>
        <w:rPr>
          <w:sz w:val="24"/>
          <w:szCs w:val="24"/>
        </w:rPr>
        <w:t>Сохраняются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ряд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проблем:</w:t>
      </w:r>
    </w:p>
    <w:p w14:paraId="207A2DE0">
      <w:pPr>
        <w:pStyle w:val="8"/>
        <w:numPr>
          <w:ilvl w:val="0"/>
          <w:numId w:val="8"/>
        </w:numPr>
        <w:tabs>
          <w:tab w:val="left" w:pos="1795"/>
        </w:tabs>
        <w:spacing w:before="41" w:after="0" w:line="276" w:lineRule="auto"/>
        <w:ind w:left="710" w:right="359" w:rightChars="163" w:firstLine="851"/>
        <w:jc w:val="left"/>
        <w:rPr>
          <w:sz w:val="24"/>
          <w:szCs w:val="24"/>
        </w:rPr>
      </w:pPr>
      <w:r>
        <w:rPr>
          <w:sz w:val="24"/>
          <w:szCs w:val="24"/>
        </w:rPr>
        <w:t>неготовность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(неадаптированность)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архитектурной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материально-технической среды образовательных учреждений;</w:t>
      </w:r>
    </w:p>
    <w:p w14:paraId="6061343D">
      <w:pPr>
        <w:pStyle w:val="8"/>
        <w:numPr>
          <w:ilvl w:val="0"/>
          <w:numId w:val="8"/>
        </w:numPr>
        <w:tabs>
          <w:tab w:val="left" w:pos="1764"/>
        </w:tabs>
        <w:spacing w:before="1" w:after="0" w:line="276" w:lineRule="auto"/>
        <w:ind w:left="710" w:right="359" w:rightChars="163" w:firstLine="851"/>
        <w:jc w:val="left"/>
        <w:rPr>
          <w:sz w:val="24"/>
          <w:szCs w:val="24"/>
        </w:rPr>
      </w:pPr>
      <w:r>
        <w:rPr>
          <w:sz w:val="24"/>
          <w:szCs w:val="24"/>
        </w:rPr>
        <w:t>недостаточная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обеспеченность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учебно-методическими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комплектами,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пособиями, демонстрационным материалом психолого-педагогического сопровождения;</w:t>
      </w:r>
    </w:p>
    <w:p w14:paraId="0714856E">
      <w:pPr>
        <w:pStyle w:val="8"/>
        <w:numPr>
          <w:ilvl w:val="0"/>
          <w:numId w:val="8"/>
        </w:numPr>
        <w:tabs>
          <w:tab w:val="left" w:pos="1802"/>
        </w:tabs>
        <w:spacing w:before="0" w:after="0" w:line="276" w:lineRule="auto"/>
        <w:ind w:left="710" w:right="359" w:rightChars="163" w:firstLine="851"/>
        <w:jc w:val="left"/>
        <w:rPr>
          <w:sz w:val="24"/>
          <w:szCs w:val="24"/>
        </w:rPr>
      </w:pPr>
      <w:r>
        <w:rPr>
          <w:sz w:val="24"/>
          <w:szCs w:val="24"/>
        </w:rPr>
        <w:t>недостаточная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включенность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ОВЗ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дополнительное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образование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 внеурочную деятельность;</w:t>
      </w:r>
    </w:p>
    <w:p w14:paraId="72BDD8AD">
      <w:pPr>
        <w:pStyle w:val="8"/>
        <w:numPr>
          <w:ilvl w:val="0"/>
          <w:numId w:val="8"/>
        </w:numPr>
        <w:tabs>
          <w:tab w:val="left" w:pos="1750"/>
        </w:tabs>
        <w:spacing w:before="1" w:after="0" w:line="240" w:lineRule="auto"/>
        <w:ind w:left="1750" w:right="359" w:rightChars="163" w:hanging="188"/>
        <w:jc w:val="left"/>
        <w:rPr>
          <w:sz w:val="24"/>
          <w:szCs w:val="24"/>
        </w:rPr>
      </w:pPr>
      <w:r>
        <w:rPr>
          <w:sz w:val="24"/>
          <w:szCs w:val="24"/>
        </w:rPr>
        <w:t>психологические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«барьеры»,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связанные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общественным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мнением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(отношение</w:t>
      </w:r>
      <w:r>
        <w:rPr>
          <w:spacing w:val="4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к</w:t>
      </w:r>
      <w:r>
        <w:rPr>
          <w:rFonts w:hint="default"/>
          <w:spacing w:val="-10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«особенным»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детям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 стороны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родителей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«нормативных»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детей,</w:t>
      </w:r>
      <w:r>
        <w:rPr>
          <w:spacing w:val="-2"/>
          <w:sz w:val="24"/>
          <w:szCs w:val="24"/>
        </w:rPr>
        <w:t xml:space="preserve"> педагогов);</w:t>
      </w:r>
    </w:p>
    <w:p w14:paraId="0D7DF01E">
      <w:pPr>
        <w:pStyle w:val="8"/>
        <w:numPr>
          <w:ilvl w:val="0"/>
          <w:numId w:val="8"/>
        </w:numPr>
        <w:tabs>
          <w:tab w:val="left" w:pos="1750"/>
        </w:tabs>
        <w:spacing w:before="1" w:after="0" w:line="240" w:lineRule="auto"/>
        <w:ind w:left="1750" w:right="359" w:rightChars="163" w:hanging="188"/>
        <w:jc w:val="left"/>
        <w:rPr>
          <w:sz w:val="24"/>
          <w:szCs w:val="24"/>
        </w:rPr>
      </w:pPr>
      <w:r>
        <w:rPr>
          <w:spacing w:val="-2"/>
          <w:sz w:val="24"/>
          <w:szCs w:val="24"/>
          <w:lang w:val="ru-RU"/>
        </w:rPr>
        <w:t>нехватка</w:t>
      </w:r>
      <w:r>
        <w:rPr>
          <w:rFonts w:hint="default"/>
          <w:spacing w:val="-2"/>
          <w:sz w:val="24"/>
          <w:szCs w:val="24"/>
          <w:lang w:val="ru-RU"/>
        </w:rPr>
        <w:t xml:space="preserve"> специалистов сопровождения (педагогов-психологов).</w:t>
      </w:r>
    </w:p>
    <w:p w14:paraId="327A24F7">
      <w:pPr>
        <w:pStyle w:val="8"/>
        <w:widowControl w:val="0"/>
        <w:numPr>
          <w:ilvl w:val="0"/>
          <w:numId w:val="0"/>
        </w:numPr>
        <w:tabs>
          <w:tab w:val="left" w:pos="1750"/>
        </w:tabs>
        <w:autoSpaceDE w:val="0"/>
        <w:autoSpaceDN w:val="0"/>
        <w:spacing w:before="1" w:after="0" w:line="240" w:lineRule="auto"/>
        <w:ind w:right="359" w:rightChars="163"/>
        <w:jc w:val="left"/>
        <w:rPr>
          <w:sz w:val="24"/>
          <w:szCs w:val="24"/>
        </w:rPr>
      </w:pPr>
    </w:p>
    <w:p w14:paraId="751F9F56">
      <w:pPr>
        <w:ind w:right="359" w:rightChars="163"/>
      </w:pPr>
    </w:p>
    <w:sectPr>
      <w:pgSz w:w="11910" w:h="16840"/>
      <w:pgMar w:top="900" w:right="642" w:bottom="280" w:left="708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0"/>
      <w:numFmt w:val="bullet"/>
      <w:lvlText w:val="-"/>
      <w:lvlJc w:val="left"/>
      <w:pPr>
        <w:ind w:left="710" w:hanging="17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39" w:hanging="17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59" w:hanging="17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78" w:hanging="17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8" w:hanging="17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17" w:hanging="17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37" w:hanging="17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56" w:hanging="17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76" w:hanging="171"/>
      </w:pPr>
      <w:rPr>
        <w:rFonts w:hint="default"/>
        <w:lang w:val="ru-RU" w:eastAsia="en-US" w:bidi="ar-SA"/>
      </w:rPr>
    </w:lvl>
  </w:abstractNum>
  <w:abstractNum w:abstractNumId="1">
    <w:nsid w:val="CF092B84"/>
    <w:multiLevelType w:val="multilevel"/>
    <w:tmpl w:val="CF092B84"/>
    <w:lvl w:ilvl="0" w:tentative="0">
      <w:start w:val="0"/>
      <w:numFmt w:val="bullet"/>
      <w:lvlText w:val="-"/>
      <w:lvlJc w:val="left"/>
      <w:pPr>
        <w:ind w:left="710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39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59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78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8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17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37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56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76" w:hanging="140"/>
      </w:pPr>
      <w:rPr>
        <w:rFonts w:hint="default"/>
        <w:lang w:val="ru-RU" w:eastAsia="en-US" w:bidi="ar-SA"/>
      </w:rPr>
    </w:lvl>
  </w:abstractNum>
  <w:abstractNum w:abstractNumId="2">
    <w:nsid w:val="D9E72450"/>
    <w:multiLevelType w:val="singleLevel"/>
    <w:tmpl w:val="D9E7245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053208E"/>
    <w:multiLevelType w:val="multilevel"/>
    <w:tmpl w:val="0053208E"/>
    <w:lvl w:ilvl="0" w:tentative="0">
      <w:start w:val="0"/>
      <w:numFmt w:val="bullet"/>
      <w:lvlText w:val=""/>
      <w:lvlJc w:val="left"/>
      <w:pPr>
        <w:ind w:left="710" w:hanging="56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39" w:hanging="5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59" w:hanging="5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78" w:hanging="5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8" w:hanging="5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17" w:hanging="5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37" w:hanging="5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56" w:hanging="5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76" w:hanging="564"/>
      </w:pPr>
      <w:rPr>
        <w:rFonts w:hint="default"/>
        <w:lang w:val="ru-RU" w:eastAsia="en-US" w:bidi="ar-SA"/>
      </w:rPr>
    </w:lvl>
  </w:abstractNum>
  <w:abstractNum w:abstractNumId="4">
    <w:nsid w:val="03D62ECE"/>
    <w:multiLevelType w:val="multilevel"/>
    <w:tmpl w:val="03D62ECE"/>
    <w:lvl w:ilvl="0" w:tentative="0">
      <w:start w:val="0"/>
      <w:numFmt w:val="bullet"/>
      <w:lvlText w:val="•"/>
      <w:lvlJc w:val="left"/>
      <w:pPr>
        <w:ind w:left="91" w:hanging="92"/>
      </w:pPr>
      <w:rPr>
        <w:rFonts w:hint="default" w:ascii="Calibri" w:hAnsi="Calibri" w:eastAsia="Calibri" w:cs="Calibri"/>
        <w:b w:val="0"/>
        <w:bCs w:val="0"/>
        <w:i w:val="0"/>
        <w:iCs w:val="0"/>
        <w:spacing w:val="11"/>
        <w:w w:val="85"/>
        <w:sz w:val="14"/>
        <w:szCs w:val="1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25" w:hanging="9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550" w:hanging="9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775" w:hanging="9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000" w:hanging="9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226" w:hanging="9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451" w:hanging="9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676" w:hanging="9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901" w:hanging="92"/>
      </w:pPr>
      <w:rPr>
        <w:rFonts w:hint="default"/>
        <w:lang w:val="ru-RU" w:eastAsia="en-US" w:bidi="ar-SA"/>
      </w:rPr>
    </w:lvl>
  </w:abstractNum>
  <w:abstractNum w:abstractNumId="5">
    <w:nsid w:val="25B654F3"/>
    <w:multiLevelType w:val="multilevel"/>
    <w:tmpl w:val="25B654F3"/>
    <w:lvl w:ilvl="0" w:tentative="0">
      <w:start w:val="0"/>
      <w:numFmt w:val="bullet"/>
      <w:lvlText w:val="•"/>
      <w:lvlJc w:val="left"/>
      <w:pPr>
        <w:ind w:left="1791" w:hanging="92"/>
      </w:pPr>
      <w:rPr>
        <w:rFonts w:hint="default" w:ascii="Calibri" w:hAnsi="Calibri" w:eastAsia="Calibri" w:cs="Calibri"/>
        <w:b w:val="0"/>
        <w:bCs w:val="0"/>
        <w:i w:val="0"/>
        <w:iCs w:val="0"/>
        <w:spacing w:val="11"/>
        <w:w w:val="85"/>
        <w:sz w:val="14"/>
        <w:szCs w:val="1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102" w:hanging="9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04" w:hanging="9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707" w:hanging="9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009" w:hanging="9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312" w:hanging="9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614" w:hanging="9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917" w:hanging="9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219" w:hanging="92"/>
      </w:pPr>
      <w:rPr>
        <w:rFonts w:hint="default"/>
        <w:lang w:val="ru-RU" w:eastAsia="en-US" w:bidi="ar-SA"/>
      </w:rPr>
    </w:lvl>
  </w:abstractNum>
  <w:abstractNum w:abstractNumId="6">
    <w:nsid w:val="59ADCABA"/>
    <w:multiLevelType w:val="multilevel"/>
    <w:tmpl w:val="59ADCABA"/>
    <w:lvl w:ilvl="0" w:tentative="0">
      <w:start w:val="0"/>
      <w:numFmt w:val="bullet"/>
      <w:lvlText w:val=""/>
      <w:lvlJc w:val="left"/>
      <w:pPr>
        <w:ind w:left="710" w:hanging="70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"/>
      <w:lvlJc w:val="left"/>
      <w:pPr>
        <w:ind w:left="710" w:hanging="56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59" w:hanging="5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78" w:hanging="5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8" w:hanging="5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17" w:hanging="5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37" w:hanging="5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56" w:hanging="5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76" w:hanging="564"/>
      </w:pPr>
      <w:rPr>
        <w:rFonts w:hint="default"/>
        <w:lang w:val="ru-RU" w:eastAsia="en-US" w:bidi="ar-SA"/>
      </w:rPr>
    </w:lvl>
  </w:abstractNum>
  <w:abstractNum w:abstractNumId="7">
    <w:nsid w:val="72183CF9"/>
    <w:multiLevelType w:val="multilevel"/>
    <w:tmpl w:val="72183CF9"/>
    <w:lvl w:ilvl="0" w:tentative="0">
      <w:start w:val="0"/>
      <w:numFmt w:val="bullet"/>
      <w:lvlText w:val="•"/>
      <w:lvlJc w:val="left"/>
      <w:pPr>
        <w:ind w:left="124" w:hanging="125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92" w:hanging="12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65" w:hanging="12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638" w:hanging="12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811" w:hanging="12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984" w:hanging="12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156" w:hanging="12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329" w:hanging="12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502" w:hanging="12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23B64AD"/>
    <w:rsid w:val="051530D9"/>
    <w:rsid w:val="0D7D7BD6"/>
    <w:rsid w:val="13A6272F"/>
    <w:rsid w:val="1406526F"/>
    <w:rsid w:val="142A5845"/>
    <w:rsid w:val="16857FD9"/>
    <w:rsid w:val="24250F8C"/>
    <w:rsid w:val="36297745"/>
    <w:rsid w:val="39EF5D70"/>
    <w:rsid w:val="44410BDE"/>
    <w:rsid w:val="57C45FE0"/>
    <w:rsid w:val="763268F5"/>
    <w:rsid w:val="794A04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562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710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6">
    <w:name w:val="Title"/>
    <w:basedOn w:val="1"/>
    <w:qFormat/>
    <w:uiPriority w:val="1"/>
    <w:pPr>
      <w:ind w:left="1226" w:right="2008" w:firstLine="6"/>
      <w:jc w:val="center"/>
    </w:pPr>
    <w:rPr>
      <w:rFonts w:ascii="Times New Roman" w:hAnsi="Times New Roman" w:eastAsia="Times New Roman" w:cs="Times New Roman"/>
      <w:sz w:val="48"/>
      <w:szCs w:val="48"/>
      <w:lang w:val="ru-RU" w:eastAsia="en-US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710" w:firstLine="851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9">
    <w:name w:val="Table Paragraph"/>
    <w:basedOn w:val="1"/>
    <w:qFormat/>
    <w:uiPriority w:val="1"/>
    <w:pPr>
      <w:ind w:left="108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TotalTime>20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2025-03-17T08:38:00Z</dcterms:created>
  <dc:creator>Вера</dc:creator>
  <cp:lastModifiedBy>NFI</cp:lastModifiedBy>
  <dcterms:modified xsi:type="dcterms:W3CDTF">2025-08-18T12:17:54Z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Office Word 2007</vt:lpwstr>
  </property>
  <property fmtid="{D5CDD505-2E9C-101B-9397-08002B2CF9AE}" pid="6" name="KSOProductBuildVer">
    <vt:lpwstr>1049-12.2.0.21931</vt:lpwstr>
  </property>
  <property fmtid="{D5CDD505-2E9C-101B-9397-08002B2CF9AE}" pid="7" name="ICV">
    <vt:lpwstr>5D85AB36F0E4462EAEBFFD1E24178B56_13</vt:lpwstr>
  </property>
</Properties>
</file>